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6918" w14:textId="745F054E" w:rsidR="0076012E" w:rsidRDefault="002331BB" w:rsidP="002331BB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2331B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კანდიდატის კითხვარი</w:t>
      </w:r>
    </w:p>
    <w:p w14:paraId="07A00439" w14:textId="77777777" w:rsidR="002331BB" w:rsidRDefault="002331BB"/>
    <w:p w14:paraId="2C873EA9" w14:textId="1F479130" w:rsidR="002331BB" w:rsidRDefault="002331BB" w:rsidP="002331BB">
      <w:pPr>
        <w:pStyle w:val="berschrift1"/>
        <w:spacing w:line="360" w:lineRule="auto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გთხოვთ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გულწრფელად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და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თქვენი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შესაძლებლობ</w:t>
      </w:r>
      <w:r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ისამებრ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მაქსიმალურად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უპასუხოთ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შემდეგ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კითხვებს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.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თქვენი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პასუხები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დაგვეხმარება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შევაფასოთ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თქვენი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შესაბამისობა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პოზიციისთვის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მათ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შორის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დამოუკიდებელი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აუდიტორის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პოზიციებისთვის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r>
        <w:rPr>
          <w:rFonts w:ascii="Sylfaen" w:eastAsiaTheme="minorEastAsia" w:hAnsi="Sylfaen" w:cstheme="minorBidi"/>
          <w:b w:val="0"/>
          <w:bCs w:val="0"/>
          <w:color w:val="auto"/>
          <w:sz w:val="22"/>
          <w:szCs w:val="22"/>
        </w:rPr>
        <w:t>შპს აისიბი საერთაშორისო სასერტიფიკაციო ორგანოში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-</w:t>
      </w:r>
      <w:r w:rsidRPr="002331BB">
        <w:rPr>
          <w:rFonts w:ascii="Sylfaen" w:eastAsiaTheme="minorEastAsia" w:hAnsi="Sylfaen" w:cs="Sylfaen"/>
          <w:b w:val="0"/>
          <w:bCs w:val="0"/>
          <w:color w:val="auto"/>
          <w:sz w:val="22"/>
          <w:szCs w:val="22"/>
        </w:rPr>
        <w:t>ში</w:t>
      </w:r>
      <w:r w:rsidRPr="002331B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3B7F922F" w14:textId="77777777" w:rsidR="002331BB" w:rsidRPr="002331BB" w:rsidRDefault="002331BB" w:rsidP="002331BB"/>
    <w:p w14:paraId="3B6B3C51" w14:textId="77777777" w:rsidR="002331BB" w:rsidRDefault="002331BB" w:rsidP="00B101B4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2331B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პირადი მონაცემები:</w:t>
      </w:r>
    </w:p>
    <w:p w14:paraId="0C361928" w14:textId="58C6F69F" w:rsidR="00F738B0" w:rsidRDefault="002331BB" w:rsidP="00F738B0">
      <w:pPr>
        <w:jc w:val="both"/>
      </w:pPr>
      <w:proofErr w:type="spellStart"/>
      <w:r w:rsidRPr="003D180E">
        <w:rPr>
          <w:rFonts w:ascii="Sylfaen" w:hAnsi="Sylfaen" w:cs="Sylfaen"/>
          <w:b/>
          <w:bCs/>
        </w:rPr>
        <w:t>კანდიდატის</w:t>
      </w:r>
      <w:proofErr w:type="spellEnd"/>
      <w:r w:rsidRPr="003D180E">
        <w:rPr>
          <w:b/>
          <w:bCs/>
        </w:rPr>
        <w:t xml:space="preserve"> </w:t>
      </w:r>
      <w:proofErr w:type="spellStart"/>
      <w:r w:rsidRPr="003D180E">
        <w:rPr>
          <w:rFonts w:ascii="Sylfaen" w:hAnsi="Sylfaen" w:cs="Sylfaen"/>
          <w:b/>
          <w:bCs/>
        </w:rPr>
        <w:t>ნომერი</w:t>
      </w:r>
      <w:proofErr w:type="spellEnd"/>
      <w:r w:rsidRPr="003D180E">
        <w:rPr>
          <w:b/>
          <w:bCs/>
        </w:rPr>
        <w:t>:</w:t>
      </w:r>
      <w:r w:rsidRPr="003D180E">
        <w:t> </w:t>
      </w:r>
      <w:r w:rsidR="00F738B0">
        <w:tab/>
      </w:r>
      <w:r w:rsidR="00C033A0">
        <w:t>_____________________________</w:t>
      </w:r>
    </w:p>
    <w:p w14:paraId="3A51703E" w14:textId="6E49012D" w:rsidR="00F738B0" w:rsidRDefault="002331BB" w:rsidP="002331BB">
      <w:pPr>
        <w:jc w:val="both"/>
        <w:rPr>
          <w:rFonts w:ascii="Sylfaen" w:hAnsi="Sylfaen" w:cs="Sylfaen"/>
          <w:b/>
          <w:bCs/>
        </w:rPr>
      </w:pPr>
      <w:r w:rsidRPr="003D180E">
        <w:rPr>
          <w:rFonts w:ascii="Sylfaen" w:hAnsi="Sylfaen" w:cs="Sylfaen"/>
          <w:b/>
          <w:bCs/>
        </w:rPr>
        <w:t>სახელი</w:t>
      </w:r>
      <w:r w:rsidRPr="003D180E">
        <w:rPr>
          <w:b/>
          <w:bCs/>
        </w:rPr>
        <w:t xml:space="preserve">, </w:t>
      </w:r>
      <w:r w:rsidRPr="003D180E">
        <w:rPr>
          <w:rFonts w:ascii="Sylfaen" w:hAnsi="Sylfaen" w:cs="Sylfaen"/>
          <w:b/>
          <w:bCs/>
        </w:rPr>
        <w:t>გვარი</w:t>
      </w:r>
      <w:r w:rsidRPr="003D180E">
        <w:rPr>
          <w:b/>
          <w:bCs/>
        </w:rPr>
        <w:t>:</w:t>
      </w:r>
      <w:r w:rsidR="00F738B0">
        <w:rPr>
          <w:b/>
          <w:bCs/>
        </w:rPr>
        <w:tab/>
      </w:r>
      <w:r w:rsidR="00F738B0">
        <w:rPr>
          <w:b/>
          <w:bCs/>
        </w:rPr>
        <w:tab/>
      </w:r>
      <w:r w:rsidR="00C033A0" w:rsidRPr="00217AC4">
        <w:tab/>
      </w:r>
      <w:r w:rsidR="00C033A0">
        <w:tab/>
        <w:t xml:space="preserve">   </w:t>
      </w:r>
      <w:sdt>
        <w:sdtPr>
          <w:id w:val="472646633"/>
          <w:placeholder>
            <w:docPart w:val="A66934412EC24E21BC19251FAED84739"/>
          </w:placeholder>
          <w:showingPlcHdr/>
        </w:sdtPr>
        <w:sdtContent>
          <w:r w:rsidR="00C033A0" w:rsidRPr="0070708A">
            <w:rPr>
              <w:rFonts w:ascii="Sylfaen" w:hAnsi="Sylfaen" w:cs="Sylfaen"/>
              <w:color w:val="92D050"/>
            </w:rPr>
            <w:t>გთხოვთ</w:t>
          </w:r>
          <w:r w:rsidR="00C033A0" w:rsidRPr="0070708A">
            <w:rPr>
              <w:color w:val="92D050"/>
            </w:rPr>
            <w:t xml:space="preserve">, </w:t>
          </w:r>
          <w:r w:rsidR="00C033A0" w:rsidRPr="0070708A">
            <w:rPr>
              <w:rFonts w:ascii="Sylfaen" w:hAnsi="Sylfaen" w:cs="Sylfaen"/>
              <w:color w:val="92D050"/>
            </w:rPr>
            <w:t>უპასუხოთ</w:t>
          </w:r>
          <w:r w:rsidR="00C033A0" w:rsidRPr="0070708A">
            <w:rPr>
              <w:color w:val="92D050"/>
            </w:rPr>
            <w:t xml:space="preserve"> </w:t>
          </w:r>
          <w:r w:rsidR="00C033A0" w:rsidRPr="0070708A">
            <w:rPr>
              <w:rFonts w:ascii="Sylfaen" w:hAnsi="Sylfaen" w:cs="Sylfaen"/>
              <w:color w:val="92D050"/>
            </w:rPr>
            <w:t>ამ</w:t>
          </w:r>
          <w:r w:rsidR="00C033A0" w:rsidRPr="0070708A">
            <w:rPr>
              <w:color w:val="92D050"/>
            </w:rPr>
            <w:t xml:space="preserve"> </w:t>
          </w:r>
          <w:r w:rsidR="00C033A0" w:rsidRPr="0070708A">
            <w:rPr>
              <w:rFonts w:ascii="Sylfaen" w:hAnsi="Sylfaen" w:cs="Sylfaen"/>
              <w:color w:val="92D050"/>
            </w:rPr>
            <w:t>ველში</w:t>
          </w:r>
          <w:r w:rsidR="00C033A0" w:rsidRPr="0070708A">
            <w:rPr>
              <w:color w:val="92D050"/>
            </w:rPr>
            <w:t>.</w:t>
          </w:r>
        </w:sdtContent>
      </w:sdt>
    </w:p>
    <w:p w14:paraId="5D2C2907" w14:textId="2D05D5CF" w:rsidR="00F738B0" w:rsidRPr="00C033A0" w:rsidRDefault="002331BB" w:rsidP="002331BB">
      <w:pPr>
        <w:jc w:val="both"/>
        <w:rPr>
          <w:b/>
          <w:bCs/>
        </w:rPr>
      </w:pPr>
      <w:bookmarkStart w:id="0" w:name="_Hlk206798674"/>
      <w:r w:rsidRPr="003D180E">
        <w:rPr>
          <w:rFonts w:ascii="Sylfaen" w:hAnsi="Sylfaen" w:cs="Sylfaen"/>
          <w:b/>
          <w:bCs/>
        </w:rPr>
        <w:t>მისამართი</w:t>
      </w:r>
      <w:r w:rsidRPr="003D180E">
        <w:rPr>
          <w:b/>
          <w:bCs/>
        </w:rPr>
        <w:t xml:space="preserve">, </w:t>
      </w:r>
      <w:r w:rsidRPr="003D180E">
        <w:rPr>
          <w:rFonts w:ascii="Sylfaen" w:hAnsi="Sylfaen" w:cs="Sylfaen"/>
          <w:b/>
          <w:bCs/>
        </w:rPr>
        <w:t>საფოსტო</w:t>
      </w:r>
      <w:r w:rsidRPr="003D180E">
        <w:rPr>
          <w:b/>
          <w:bCs/>
        </w:rPr>
        <w:t xml:space="preserve"> </w:t>
      </w:r>
      <w:r w:rsidRPr="003D180E">
        <w:rPr>
          <w:rFonts w:ascii="Sylfaen" w:hAnsi="Sylfaen" w:cs="Sylfaen"/>
          <w:b/>
          <w:bCs/>
        </w:rPr>
        <w:t>ინდექსი</w:t>
      </w:r>
      <w:r w:rsidRPr="003D180E">
        <w:rPr>
          <w:b/>
          <w:bCs/>
        </w:rPr>
        <w:t xml:space="preserve"> </w:t>
      </w:r>
      <w:r w:rsidRPr="003D180E">
        <w:rPr>
          <w:rFonts w:ascii="Sylfaen" w:hAnsi="Sylfaen" w:cs="Sylfaen"/>
          <w:b/>
          <w:bCs/>
        </w:rPr>
        <w:t>და</w:t>
      </w:r>
      <w:r w:rsidRPr="003D180E">
        <w:rPr>
          <w:b/>
          <w:bCs/>
        </w:rPr>
        <w:t xml:space="preserve"> </w:t>
      </w:r>
      <w:r w:rsidRPr="003D180E">
        <w:rPr>
          <w:rFonts w:ascii="Sylfaen" w:hAnsi="Sylfaen" w:cs="Sylfaen"/>
          <w:b/>
          <w:bCs/>
        </w:rPr>
        <w:t>ქალაქი</w:t>
      </w:r>
      <w:bookmarkEnd w:id="0"/>
      <w:r w:rsidRPr="003D180E">
        <w:rPr>
          <w:b/>
          <w:bCs/>
        </w:rPr>
        <w:t>:</w:t>
      </w:r>
      <w:r w:rsidRPr="003D180E">
        <w:t> </w:t>
      </w:r>
      <w:r w:rsidR="00C033A0" w:rsidRPr="00C033A0">
        <w:t xml:space="preserve"> </w:t>
      </w:r>
      <w:sdt>
        <w:sdtPr>
          <w:id w:val="-82000889"/>
          <w:placeholder>
            <w:docPart w:val="3C85AA2023704604A35846DA07BFA34F"/>
          </w:placeholder>
          <w:showingPlcHdr/>
        </w:sdtPr>
        <w:sdtContent>
          <w:r w:rsidR="00C033A0" w:rsidRPr="0070708A">
            <w:rPr>
              <w:rFonts w:ascii="Sylfaen" w:hAnsi="Sylfaen" w:cs="Sylfaen"/>
              <w:color w:val="92D050"/>
            </w:rPr>
            <w:t>გთხოვთ</w:t>
          </w:r>
          <w:r w:rsidR="00C033A0" w:rsidRPr="0070708A">
            <w:rPr>
              <w:color w:val="92D050"/>
            </w:rPr>
            <w:t xml:space="preserve">, </w:t>
          </w:r>
          <w:r w:rsidR="00C033A0" w:rsidRPr="0070708A">
            <w:rPr>
              <w:rFonts w:ascii="Sylfaen" w:hAnsi="Sylfaen" w:cs="Sylfaen"/>
              <w:color w:val="92D050"/>
            </w:rPr>
            <w:t>უპასუხოთ</w:t>
          </w:r>
          <w:r w:rsidR="00C033A0" w:rsidRPr="0070708A">
            <w:rPr>
              <w:color w:val="92D050"/>
            </w:rPr>
            <w:t xml:space="preserve"> </w:t>
          </w:r>
          <w:r w:rsidR="00C033A0" w:rsidRPr="0070708A">
            <w:rPr>
              <w:rFonts w:ascii="Sylfaen" w:hAnsi="Sylfaen" w:cs="Sylfaen"/>
              <w:color w:val="92D050"/>
            </w:rPr>
            <w:t>ამ</w:t>
          </w:r>
          <w:r w:rsidR="00C033A0" w:rsidRPr="0070708A">
            <w:rPr>
              <w:color w:val="92D050"/>
            </w:rPr>
            <w:t xml:space="preserve"> </w:t>
          </w:r>
          <w:r w:rsidR="00C033A0" w:rsidRPr="0070708A">
            <w:rPr>
              <w:rFonts w:ascii="Sylfaen" w:hAnsi="Sylfaen" w:cs="Sylfaen"/>
              <w:color w:val="92D050"/>
            </w:rPr>
            <w:t>ველში</w:t>
          </w:r>
          <w:r w:rsidR="00C033A0" w:rsidRPr="0070708A">
            <w:rPr>
              <w:color w:val="92D050"/>
            </w:rPr>
            <w:t>.</w:t>
          </w:r>
        </w:sdtContent>
      </w:sdt>
    </w:p>
    <w:p w14:paraId="44FD67D4" w14:textId="23D1ED9D" w:rsidR="002331BB" w:rsidRPr="00F738B0" w:rsidRDefault="002331BB" w:rsidP="002331BB">
      <w:pPr>
        <w:jc w:val="both"/>
        <w:rPr>
          <w:rFonts w:ascii="Sylfaen" w:hAnsi="Sylfaen" w:cs="Sylfaen"/>
          <w:b/>
          <w:bCs/>
        </w:rPr>
      </w:pPr>
      <w:bookmarkStart w:id="1" w:name="_Hlk206798740"/>
      <w:r w:rsidRPr="003D180E">
        <w:rPr>
          <w:rFonts w:ascii="Sylfaen" w:hAnsi="Sylfaen" w:cs="Sylfaen"/>
          <w:b/>
          <w:bCs/>
        </w:rPr>
        <w:t>საცხოვრებელი</w:t>
      </w:r>
      <w:r w:rsidRPr="003D180E">
        <w:rPr>
          <w:b/>
          <w:bCs/>
        </w:rPr>
        <w:t xml:space="preserve"> </w:t>
      </w:r>
      <w:r w:rsidRPr="003D180E">
        <w:rPr>
          <w:rFonts w:ascii="Sylfaen" w:hAnsi="Sylfaen" w:cs="Sylfaen"/>
          <w:b/>
          <w:bCs/>
        </w:rPr>
        <w:t>ქვეყანა</w:t>
      </w:r>
      <w:bookmarkEnd w:id="1"/>
      <w:r w:rsidRPr="003D180E">
        <w:rPr>
          <w:b/>
          <w:bCs/>
        </w:rPr>
        <w:t>:</w:t>
      </w:r>
      <w:r w:rsidRPr="003D180E">
        <w:t> </w:t>
      </w:r>
      <w:r w:rsidRPr="00217AC4">
        <w:tab/>
      </w:r>
      <w:r w:rsidR="00C033A0" w:rsidRPr="00217AC4">
        <w:tab/>
      </w:r>
      <w:r w:rsidR="00C033A0">
        <w:tab/>
        <w:t xml:space="preserve">    </w:t>
      </w:r>
      <w:sdt>
        <w:sdtPr>
          <w:id w:val="2023809230"/>
          <w:placeholder>
            <w:docPart w:val="58C96393C0484DE6973525918565917E"/>
          </w:placeholder>
          <w:showingPlcHdr/>
        </w:sdtPr>
        <w:sdtContent>
          <w:r w:rsidR="00C033A0" w:rsidRPr="0070708A">
            <w:rPr>
              <w:rFonts w:ascii="Sylfaen" w:hAnsi="Sylfaen" w:cs="Sylfaen"/>
              <w:color w:val="92D050"/>
            </w:rPr>
            <w:t>გთხოვთ</w:t>
          </w:r>
          <w:r w:rsidR="00C033A0" w:rsidRPr="0070708A">
            <w:rPr>
              <w:color w:val="92D050"/>
            </w:rPr>
            <w:t xml:space="preserve">, </w:t>
          </w:r>
          <w:r w:rsidR="00C033A0" w:rsidRPr="0070708A">
            <w:rPr>
              <w:rFonts w:ascii="Sylfaen" w:hAnsi="Sylfaen" w:cs="Sylfaen"/>
              <w:color w:val="92D050"/>
            </w:rPr>
            <w:t>უპასუხოთ</w:t>
          </w:r>
          <w:r w:rsidR="00C033A0" w:rsidRPr="0070708A">
            <w:rPr>
              <w:color w:val="92D050"/>
            </w:rPr>
            <w:t xml:space="preserve"> </w:t>
          </w:r>
          <w:r w:rsidR="00C033A0" w:rsidRPr="0070708A">
            <w:rPr>
              <w:rFonts w:ascii="Sylfaen" w:hAnsi="Sylfaen" w:cs="Sylfaen"/>
              <w:color w:val="92D050"/>
            </w:rPr>
            <w:t>ამ</w:t>
          </w:r>
          <w:r w:rsidR="00C033A0" w:rsidRPr="0070708A">
            <w:rPr>
              <w:color w:val="92D050"/>
            </w:rPr>
            <w:t xml:space="preserve"> </w:t>
          </w:r>
          <w:r w:rsidR="00C033A0" w:rsidRPr="0070708A">
            <w:rPr>
              <w:rFonts w:ascii="Sylfaen" w:hAnsi="Sylfaen" w:cs="Sylfaen"/>
              <w:color w:val="92D050"/>
            </w:rPr>
            <w:t>ველში</w:t>
          </w:r>
          <w:r w:rsidR="00C033A0" w:rsidRPr="0070708A">
            <w:rPr>
              <w:color w:val="92D050"/>
            </w:rPr>
            <w:t>.</w:t>
          </w:r>
        </w:sdtContent>
      </w:sdt>
    </w:p>
    <w:p w14:paraId="5EEAC9AD" w14:textId="2A00A733" w:rsidR="009E64D9" w:rsidRDefault="009E64D9" w:rsidP="002331BB">
      <w:pPr>
        <w:jc w:val="both"/>
        <w:rPr>
          <w:rFonts w:ascii="Sylfaen" w:hAnsi="Sylfaen"/>
          <w:b/>
          <w:bCs/>
          <w:lang w:val="ka-GE"/>
        </w:rPr>
      </w:pPr>
      <w:r w:rsidRPr="009E64D9">
        <w:rPr>
          <w:rFonts w:ascii="Sylfaen" w:hAnsi="Sylfaen"/>
          <w:b/>
          <w:bCs/>
          <w:lang w:val="ka-GE"/>
        </w:rPr>
        <w:t>ქვეყნის კოდი და ტელეფონი:</w:t>
      </w:r>
      <w:r>
        <w:rPr>
          <w:rFonts w:ascii="Sylfaen" w:hAnsi="Sylfaen"/>
          <w:b/>
          <w:bCs/>
          <w:lang w:val="ka-GE"/>
        </w:rPr>
        <w:t xml:space="preserve"> </w:t>
      </w:r>
      <w:r w:rsidRPr="00217AC4">
        <w:tab/>
      </w:r>
      <w:r w:rsidR="00C033A0">
        <w:tab/>
        <w:t xml:space="preserve">     </w:t>
      </w:r>
      <w:sdt>
        <w:sdtPr>
          <w:id w:val="1539008428"/>
          <w:placeholder>
            <w:docPart w:val="CE1485AECFBC47149FD8EA110DB8E7AB"/>
          </w:placeholder>
          <w:showingPlcHdr/>
        </w:sdtPr>
        <w:sdtContent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>.</w:t>
          </w:r>
        </w:sdtContent>
      </w:sdt>
    </w:p>
    <w:p w14:paraId="48850908" w14:textId="73A8FDCF" w:rsidR="002331BB" w:rsidRPr="00217AC4" w:rsidRDefault="002331BB" w:rsidP="002331BB">
      <w:pPr>
        <w:jc w:val="both"/>
      </w:pPr>
      <w:r w:rsidRPr="003D180E">
        <w:rPr>
          <w:rFonts w:ascii="Sylfaen" w:hAnsi="Sylfaen"/>
          <w:b/>
          <w:bCs/>
          <w:lang w:val="ka-GE"/>
        </w:rPr>
        <w:t>ელ. ფოსტა</w:t>
      </w:r>
      <w:r w:rsidRPr="003D180E">
        <w:rPr>
          <w:b/>
          <w:bCs/>
        </w:rPr>
        <w:t>:</w:t>
      </w:r>
      <w:r w:rsidRPr="00217AC4">
        <w:tab/>
      </w:r>
      <w:r w:rsidRPr="00217AC4">
        <w:tab/>
      </w:r>
      <w:r w:rsidR="009E64D9">
        <w:tab/>
      </w:r>
      <w:r w:rsidR="009E64D9">
        <w:tab/>
      </w:r>
      <w:r w:rsidR="00C033A0">
        <w:tab/>
        <w:t xml:space="preserve">     </w:t>
      </w:r>
      <w:sdt>
        <w:sdtPr>
          <w:id w:val="472175356"/>
          <w:placeholder>
            <w:docPart w:val="C75A6F845D7E48E29BE6917DD2CC89DC"/>
          </w:placeholder>
          <w:showingPlcHdr/>
        </w:sdtPr>
        <w:sdtContent>
          <w:r w:rsidR="0070708A" w:rsidRPr="0070708A">
            <w:rPr>
              <w:rFonts w:ascii="Sylfaen" w:hAnsi="Sylfaen" w:cs="Sylfaen"/>
              <w:color w:val="92D050"/>
            </w:rPr>
            <w:t>გთხოვთ</w:t>
          </w:r>
          <w:r w:rsidR="0070708A" w:rsidRPr="0070708A">
            <w:rPr>
              <w:color w:val="92D050"/>
            </w:rPr>
            <w:t xml:space="preserve">, </w:t>
          </w:r>
          <w:r w:rsidR="0070708A" w:rsidRPr="0070708A">
            <w:rPr>
              <w:rFonts w:ascii="Sylfaen" w:hAnsi="Sylfaen" w:cs="Sylfaen"/>
              <w:color w:val="92D050"/>
            </w:rPr>
            <w:t>უპასუხოთ</w:t>
          </w:r>
          <w:r w:rsidR="0070708A" w:rsidRPr="0070708A">
            <w:rPr>
              <w:color w:val="92D050"/>
            </w:rPr>
            <w:t xml:space="preserve"> </w:t>
          </w:r>
          <w:r w:rsidR="0070708A" w:rsidRPr="0070708A">
            <w:rPr>
              <w:rFonts w:ascii="Sylfaen" w:hAnsi="Sylfaen" w:cs="Sylfaen"/>
              <w:color w:val="92D050"/>
            </w:rPr>
            <w:t>ამ</w:t>
          </w:r>
          <w:r w:rsidR="0070708A" w:rsidRPr="0070708A">
            <w:rPr>
              <w:color w:val="92D050"/>
            </w:rPr>
            <w:t xml:space="preserve"> </w:t>
          </w:r>
          <w:r w:rsidR="0070708A" w:rsidRPr="0070708A">
            <w:rPr>
              <w:rFonts w:ascii="Sylfaen" w:hAnsi="Sylfaen" w:cs="Sylfaen"/>
              <w:color w:val="92D050"/>
            </w:rPr>
            <w:t>ველში</w:t>
          </w:r>
          <w:r w:rsidR="0070708A" w:rsidRPr="0070708A">
            <w:rPr>
              <w:color w:val="92D050"/>
            </w:rPr>
            <w:t>.</w:t>
          </w:r>
        </w:sdtContent>
      </w:sdt>
    </w:p>
    <w:p w14:paraId="1551923A" w14:textId="77777777" w:rsidR="003F5924" w:rsidRDefault="003F5924">
      <w:pPr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p w14:paraId="306627BC" w14:textId="570B5B43" w:rsidR="00296D0B" w:rsidRDefault="002331BB" w:rsidP="00EE204B">
      <w:pPr>
        <w:jc w:val="both"/>
      </w:pPr>
      <w:r w:rsidRPr="002331BB">
        <w:rPr>
          <w:rFonts w:ascii="Sylfaen" w:hAnsi="Sylfaen" w:cs="Sylfaen"/>
        </w:rPr>
        <w:lastRenderedPageBreak/>
        <w:t>რომელ</w:t>
      </w:r>
      <w:r w:rsidRPr="002331BB">
        <w:t xml:space="preserve"> </w:t>
      </w:r>
      <w:r w:rsidRPr="002331BB">
        <w:rPr>
          <w:rFonts w:ascii="Sylfaen" w:hAnsi="Sylfaen" w:cs="Sylfaen"/>
        </w:rPr>
        <w:t>ენებს</w:t>
      </w:r>
      <w:r w:rsidRPr="002331BB">
        <w:t xml:space="preserve"> </w:t>
      </w:r>
      <w:r w:rsidRPr="002331BB">
        <w:rPr>
          <w:rFonts w:ascii="Sylfaen" w:hAnsi="Sylfaen" w:cs="Sylfaen"/>
        </w:rPr>
        <w:t>ფლობთ</w:t>
      </w:r>
      <w:r w:rsidRPr="002331BB">
        <w:t xml:space="preserve"> C1, C2 </w:t>
      </w:r>
      <w:r w:rsidRPr="002331BB">
        <w:rPr>
          <w:rFonts w:ascii="Sylfaen" w:hAnsi="Sylfaen" w:cs="Sylfaen"/>
        </w:rPr>
        <w:t>ან</w:t>
      </w:r>
      <w:r w:rsidRPr="002331BB">
        <w:t xml:space="preserve"> </w:t>
      </w:r>
      <w:r w:rsidRPr="002331BB">
        <w:rPr>
          <w:rFonts w:ascii="Sylfaen" w:hAnsi="Sylfaen" w:cs="Sylfaen"/>
        </w:rPr>
        <w:t>მშობლიურ</w:t>
      </w:r>
      <w:r w:rsidRPr="002331BB">
        <w:t xml:space="preserve"> </w:t>
      </w:r>
      <w:r w:rsidRPr="002331BB">
        <w:rPr>
          <w:rFonts w:ascii="Sylfaen" w:hAnsi="Sylfaen" w:cs="Sylfaen"/>
        </w:rPr>
        <w:t>დონეზე</w:t>
      </w:r>
      <w:r w:rsidRPr="002331BB">
        <w:t>:</w:t>
      </w:r>
      <w:r>
        <w:t xml:space="preserve"> </w:t>
      </w:r>
    </w:p>
    <w:p w14:paraId="69B8FAE6" w14:textId="6BD65C93" w:rsidR="003F5924" w:rsidRDefault="00000000" w:rsidP="003F5924">
      <w:pPr>
        <w:jc w:val="both"/>
      </w:pPr>
      <w:sdt>
        <w:sdtPr>
          <w:id w:val="190587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Arabic</w:t>
      </w:r>
      <w:r w:rsidR="003F5924">
        <w:tab/>
      </w:r>
      <w:r w:rsidR="003F5924">
        <w:tab/>
      </w:r>
      <w:sdt>
        <w:sdtPr>
          <w:id w:val="68564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01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Italian</w:t>
      </w:r>
      <w:r w:rsidR="003F5924">
        <w:tab/>
      </w:r>
      <w:r w:rsidR="003F5924">
        <w:tab/>
      </w:r>
      <w:sdt>
        <w:sdtPr>
          <w:id w:val="-182896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862">
            <w:rPr>
              <w:rFonts w:ascii="MS Gothic" w:eastAsia="MS Gothic" w:hAnsi="MS Gothic" w:hint="eastAsia"/>
            </w:rPr>
            <w:t>☐</w:t>
          </w:r>
        </w:sdtContent>
      </w:sdt>
      <w:r w:rsidR="00821862">
        <w:t xml:space="preserve"> Thai</w:t>
      </w:r>
    </w:p>
    <w:p w14:paraId="787E2710" w14:textId="2E76E97B" w:rsidR="003F5924" w:rsidRDefault="00000000" w:rsidP="003F5924">
      <w:pPr>
        <w:jc w:val="both"/>
      </w:pPr>
      <w:sdt>
        <w:sdtPr>
          <w:id w:val="-153750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Armenian</w:t>
      </w:r>
      <w:r w:rsidR="003F5924">
        <w:tab/>
      </w:r>
      <w:r w:rsidR="003F5924">
        <w:tab/>
      </w:r>
      <w:sdt>
        <w:sdtPr>
          <w:id w:val="-475535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Japanese</w:t>
      </w:r>
      <w:r w:rsidR="003F5924">
        <w:tab/>
      </w:r>
      <w:r w:rsidR="003F5924">
        <w:tab/>
      </w:r>
      <w:sdt>
        <w:sdtPr>
          <w:id w:val="-135441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862">
            <w:rPr>
              <w:rFonts w:ascii="MS Gothic" w:eastAsia="MS Gothic" w:hAnsi="MS Gothic" w:hint="eastAsia"/>
            </w:rPr>
            <w:t>☐</w:t>
          </w:r>
        </w:sdtContent>
      </w:sdt>
      <w:r w:rsidR="00821862">
        <w:t xml:space="preserve"> Turkish</w:t>
      </w:r>
    </w:p>
    <w:p w14:paraId="1AAD8507" w14:textId="207BDC74" w:rsidR="003F5924" w:rsidRDefault="00000000" w:rsidP="003F5924">
      <w:pPr>
        <w:jc w:val="both"/>
      </w:pPr>
      <w:sdt>
        <w:sdtPr>
          <w:id w:val="126441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Bengali</w:t>
      </w:r>
      <w:r w:rsidR="003F5924">
        <w:tab/>
      </w:r>
      <w:r w:rsidR="003F5924">
        <w:tab/>
      </w:r>
      <w:sdt>
        <w:sdtPr>
          <w:id w:val="-790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Korean</w:t>
      </w:r>
      <w:r w:rsidR="003F5924">
        <w:tab/>
      </w:r>
      <w:r w:rsidR="003F5924">
        <w:tab/>
      </w:r>
      <w:sdt>
        <w:sdtPr>
          <w:id w:val="-72783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862">
            <w:rPr>
              <w:rFonts w:ascii="MS Gothic" w:eastAsia="MS Gothic" w:hAnsi="MS Gothic" w:hint="eastAsia"/>
            </w:rPr>
            <w:t>☐</w:t>
          </w:r>
        </w:sdtContent>
      </w:sdt>
      <w:r w:rsidR="00821862">
        <w:t xml:space="preserve"> Urdu</w:t>
      </w:r>
    </w:p>
    <w:p w14:paraId="0DD52CE5" w14:textId="3B2712B5" w:rsidR="003F5924" w:rsidRDefault="00000000" w:rsidP="003F5924">
      <w:pPr>
        <w:jc w:val="both"/>
      </w:pPr>
      <w:sdt>
        <w:sdtPr>
          <w:id w:val="-114589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Bulgarian</w:t>
      </w:r>
      <w:r w:rsidR="003F5924">
        <w:tab/>
      </w:r>
      <w:r w:rsidR="003F5924">
        <w:tab/>
      </w:r>
      <w:sdt>
        <w:sdtPr>
          <w:id w:val="-69769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Latvian</w:t>
      </w:r>
      <w:r w:rsidR="003F5924">
        <w:tab/>
      </w:r>
      <w:r w:rsidR="003F5924">
        <w:tab/>
      </w:r>
      <w:sdt>
        <w:sdtPr>
          <w:id w:val="171006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862">
            <w:rPr>
              <w:rFonts w:ascii="MS Gothic" w:eastAsia="MS Gothic" w:hAnsi="MS Gothic" w:hint="eastAsia"/>
            </w:rPr>
            <w:t>☐</w:t>
          </w:r>
        </w:sdtContent>
      </w:sdt>
      <w:r w:rsidR="00821862">
        <w:t xml:space="preserve"> Vietnamese</w:t>
      </w:r>
    </w:p>
    <w:p w14:paraId="46280E61" w14:textId="5ED20932" w:rsidR="003F5924" w:rsidRDefault="00000000" w:rsidP="003F5924">
      <w:pPr>
        <w:jc w:val="both"/>
      </w:pPr>
      <w:sdt>
        <w:sdtPr>
          <w:id w:val="-3257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Cantonese </w:t>
      </w:r>
      <w:r w:rsidR="003F5924">
        <w:tab/>
      </w:r>
      <w:r w:rsidR="003F5924">
        <w:tab/>
      </w:r>
      <w:sdt>
        <w:sdtPr>
          <w:id w:val="63999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Lithuanian</w:t>
      </w:r>
      <w:r w:rsidR="003F5924">
        <w:tab/>
      </w:r>
      <w:r w:rsidR="003F5924">
        <w:tab/>
      </w:r>
    </w:p>
    <w:p w14:paraId="09BC7A21" w14:textId="77777777" w:rsidR="003F5924" w:rsidRDefault="00000000" w:rsidP="003F5924">
      <w:pPr>
        <w:jc w:val="both"/>
      </w:pPr>
      <w:sdt>
        <w:sdtPr>
          <w:id w:val="-163863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Croatian</w:t>
      </w:r>
      <w:r w:rsidR="003F5924">
        <w:tab/>
      </w:r>
      <w:r w:rsidR="003F5924">
        <w:tab/>
      </w:r>
      <w:sdt>
        <w:sdtPr>
          <w:id w:val="-140652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Maltese</w:t>
      </w:r>
    </w:p>
    <w:p w14:paraId="1EA60421" w14:textId="77777777" w:rsidR="003F5924" w:rsidRDefault="00000000" w:rsidP="003F5924">
      <w:pPr>
        <w:jc w:val="both"/>
      </w:pPr>
      <w:sdt>
        <w:sdtPr>
          <w:id w:val="-209446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Czech</w:t>
      </w:r>
      <w:r w:rsidR="003F5924">
        <w:tab/>
      </w:r>
      <w:r w:rsidR="003F5924">
        <w:tab/>
      </w:r>
      <w:sdt>
        <w:sdtPr>
          <w:id w:val="-187776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Mandarin</w:t>
      </w:r>
    </w:p>
    <w:p w14:paraId="61F92C0B" w14:textId="77777777" w:rsidR="003F5924" w:rsidRDefault="00000000" w:rsidP="003F5924">
      <w:pPr>
        <w:jc w:val="both"/>
      </w:pPr>
      <w:sdt>
        <w:sdtPr>
          <w:id w:val="121731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Danish</w:t>
      </w:r>
      <w:r w:rsidR="003F5924">
        <w:tab/>
      </w:r>
      <w:r w:rsidR="003F5924">
        <w:tab/>
      </w:r>
      <w:sdt>
        <w:sdtPr>
          <w:id w:val="33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Marathi</w:t>
      </w:r>
    </w:p>
    <w:p w14:paraId="2F1B9BD5" w14:textId="77777777" w:rsidR="003F5924" w:rsidRDefault="00000000" w:rsidP="003F5924">
      <w:pPr>
        <w:jc w:val="both"/>
      </w:pPr>
      <w:sdt>
        <w:sdtPr>
          <w:id w:val="-101422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Dutch</w:t>
      </w:r>
      <w:r w:rsidR="003F5924">
        <w:tab/>
      </w:r>
      <w:r w:rsidR="003F5924">
        <w:tab/>
      </w:r>
      <w:sdt>
        <w:sdtPr>
          <w:id w:val="-14211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Persian</w:t>
      </w:r>
    </w:p>
    <w:p w14:paraId="5135FB31" w14:textId="77777777" w:rsidR="003F5924" w:rsidRDefault="00000000" w:rsidP="003F5924">
      <w:pPr>
        <w:jc w:val="both"/>
      </w:pPr>
      <w:sdt>
        <w:sdtPr>
          <w:id w:val="-199324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English</w:t>
      </w:r>
      <w:r w:rsidR="003F5924">
        <w:tab/>
      </w:r>
      <w:r w:rsidR="003F5924">
        <w:tab/>
      </w:r>
      <w:sdt>
        <w:sdtPr>
          <w:id w:val="-134169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Polish</w:t>
      </w:r>
    </w:p>
    <w:p w14:paraId="1EF26536" w14:textId="77777777" w:rsidR="003F5924" w:rsidRDefault="00000000" w:rsidP="003F5924">
      <w:pPr>
        <w:jc w:val="both"/>
      </w:pPr>
      <w:sdt>
        <w:sdtPr>
          <w:id w:val="-188616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Estonian</w:t>
      </w:r>
      <w:r w:rsidR="003F5924">
        <w:tab/>
      </w:r>
      <w:r w:rsidR="003F5924">
        <w:tab/>
      </w:r>
      <w:sdt>
        <w:sdtPr>
          <w:id w:val="24084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Portuguese</w:t>
      </w:r>
    </w:p>
    <w:p w14:paraId="54219D5C" w14:textId="77777777" w:rsidR="003F5924" w:rsidRDefault="00000000" w:rsidP="003F5924">
      <w:pPr>
        <w:jc w:val="both"/>
      </w:pPr>
      <w:sdt>
        <w:sdtPr>
          <w:id w:val="187611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Finnish</w:t>
      </w:r>
      <w:r w:rsidR="003F5924">
        <w:tab/>
      </w:r>
      <w:r w:rsidR="003F5924">
        <w:tab/>
      </w:r>
      <w:sdt>
        <w:sdtPr>
          <w:id w:val="-45726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Punjabi</w:t>
      </w:r>
    </w:p>
    <w:p w14:paraId="289EBCF9" w14:textId="77777777" w:rsidR="003F5924" w:rsidRDefault="00000000" w:rsidP="003F5924">
      <w:pPr>
        <w:jc w:val="both"/>
      </w:pPr>
      <w:sdt>
        <w:sdtPr>
          <w:id w:val="-12739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French</w:t>
      </w:r>
      <w:r w:rsidR="003F5924">
        <w:tab/>
      </w:r>
      <w:r w:rsidR="003F5924">
        <w:tab/>
      </w:r>
      <w:sdt>
        <w:sdtPr>
          <w:id w:val="43001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Romanian</w:t>
      </w:r>
    </w:p>
    <w:p w14:paraId="6CC45B2B" w14:textId="4EEC61B6" w:rsidR="003F5924" w:rsidRDefault="00000000" w:rsidP="003F5924">
      <w:pPr>
        <w:jc w:val="both"/>
      </w:pPr>
      <w:sdt>
        <w:sdtPr>
          <w:id w:val="78130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4EC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Georgian</w:t>
      </w:r>
      <w:r w:rsidR="003F5924">
        <w:tab/>
      </w:r>
      <w:r w:rsidR="003F5924">
        <w:tab/>
      </w:r>
      <w:sdt>
        <w:sdtPr>
          <w:id w:val="-108214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Russian</w:t>
      </w:r>
    </w:p>
    <w:p w14:paraId="43EA8219" w14:textId="77777777" w:rsidR="003F5924" w:rsidRDefault="00000000" w:rsidP="003F5924">
      <w:pPr>
        <w:jc w:val="both"/>
      </w:pPr>
      <w:sdt>
        <w:sdtPr>
          <w:id w:val="-93891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German</w:t>
      </w:r>
      <w:r w:rsidR="003F5924">
        <w:tab/>
      </w:r>
      <w:r w:rsidR="003F5924">
        <w:tab/>
      </w:r>
      <w:sdt>
        <w:sdtPr>
          <w:id w:val="-206385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Slovak</w:t>
      </w:r>
    </w:p>
    <w:p w14:paraId="168DCE21" w14:textId="77777777" w:rsidR="003F5924" w:rsidRDefault="00000000" w:rsidP="003F5924">
      <w:pPr>
        <w:jc w:val="both"/>
      </w:pPr>
      <w:sdt>
        <w:sdtPr>
          <w:id w:val="139800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Greek</w:t>
      </w:r>
      <w:r w:rsidR="003F5924">
        <w:tab/>
      </w:r>
      <w:r w:rsidR="003F5924">
        <w:tab/>
      </w:r>
      <w:sdt>
        <w:sdtPr>
          <w:id w:val="-109478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Slovenian</w:t>
      </w:r>
    </w:p>
    <w:p w14:paraId="592981AF" w14:textId="77777777" w:rsidR="003F5924" w:rsidRDefault="00000000" w:rsidP="003F5924">
      <w:pPr>
        <w:jc w:val="both"/>
      </w:pPr>
      <w:sdt>
        <w:sdtPr>
          <w:id w:val="-171025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Gujarati</w:t>
      </w:r>
      <w:r w:rsidR="003F5924">
        <w:tab/>
      </w:r>
      <w:r w:rsidR="003F5924">
        <w:tab/>
      </w:r>
      <w:sdt>
        <w:sdtPr>
          <w:id w:val="-66216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Spanish</w:t>
      </w:r>
    </w:p>
    <w:p w14:paraId="2860EB2C" w14:textId="77777777" w:rsidR="003F5924" w:rsidRDefault="00000000" w:rsidP="003F5924">
      <w:pPr>
        <w:jc w:val="both"/>
      </w:pPr>
      <w:sdt>
        <w:sdtPr>
          <w:id w:val="39501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Hausa</w:t>
      </w:r>
      <w:r w:rsidR="003F5924">
        <w:tab/>
      </w:r>
      <w:r w:rsidR="003F5924">
        <w:tab/>
      </w:r>
      <w:sdt>
        <w:sdtPr>
          <w:id w:val="124629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Swahili</w:t>
      </w:r>
    </w:p>
    <w:p w14:paraId="292AAD3C" w14:textId="77777777" w:rsidR="003F5924" w:rsidRDefault="00000000" w:rsidP="003F5924">
      <w:pPr>
        <w:jc w:val="both"/>
      </w:pPr>
      <w:sdt>
        <w:sdtPr>
          <w:id w:val="-149811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Hindi</w:t>
      </w:r>
      <w:r w:rsidR="003F5924">
        <w:tab/>
      </w:r>
      <w:r w:rsidR="003F5924">
        <w:tab/>
      </w:r>
      <w:sdt>
        <w:sdtPr>
          <w:id w:val="515739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Swedish</w:t>
      </w:r>
    </w:p>
    <w:p w14:paraId="65449DC1" w14:textId="77777777" w:rsidR="003F5924" w:rsidRDefault="00000000" w:rsidP="003F5924">
      <w:pPr>
        <w:jc w:val="both"/>
      </w:pPr>
      <w:sdt>
        <w:sdtPr>
          <w:id w:val="148743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Hungarian</w:t>
      </w:r>
      <w:r w:rsidR="003F5924">
        <w:tab/>
      </w:r>
      <w:r w:rsidR="003F5924">
        <w:tab/>
      </w:r>
      <w:sdt>
        <w:sdtPr>
          <w:id w:val="-113980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Tagalog</w:t>
      </w:r>
    </w:p>
    <w:p w14:paraId="1464CF7B" w14:textId="77777777" w:rsidR="003F5924" w:rsidRDefault="00000000" w:rsidP="003F5924">
      <w:pPr>
        <w:jc w:val="both"/>
      </w:pPr>
      <w:sdt>
        <w:sdtPr>
          <w:id w:val="-33715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Indonesian</w:t>
      </w:r>
      <w:r w:rsidR="003F5924">
        <w:tab/>
      </w:r>
      <w:r w:rsidR="003F5924">
        <w:tab/>
      </w:r>
      <w:sdt>
        <w:sdtPr>
          <w:id w:val="-14005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Tamil</w:t>
      </w:r>
    </w:p>
    <w:p w14:paraId="7A785767" w14:textId="77777777" w:rsidR="003F5924" w:rsidRDefault="00000000" w:rsidP="003F5924">
      <w:pPr>
        <w:jc w:val="both"/>
      </w:pPr>
      <w:sdt>
        <w:sdtPr>
          <w:id w:val="180627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Irish</w:t>
      </w:r>
      <w:r w:rsidR="003F5924">
        <w:tab/>
      </w:r>
      <w:r w:rsidR="003F5924">
        <w:tab/>
      </w:r>
      <w:r w:rsidR="003F5924">
        <w:tab/>
      </w:r>
      <w:sdt>
        <w:sdtPr>
          <w:id w:val="-23980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924">
            <w:rPr>
              <w:rFonts w:ascii="MS Gothic" w:eastAsia="MS Gothic" w:hAnsi="MS Gothic" w:hint="eastAsia"/>
            </w:rPr>
            <w:t>☐</w:t>
          </w:r>
        </w:sdtContent>
      </w:sdt>
      <w:r w:rsidR="003F5924">
        <w:t xml:space="preserve"> Telugu</w:t>
      </w:r>
    </w:p>
    <w:p w14:paraId="30DE4723" w14:textId="77777777" w:rsidR="002331BB" w:rsidRDefault="002331B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</w:p>
    <w:p w14:paraId="0A0F0C29" w14:textId="7E52283A" w:rsidR="002331BB" w:rsidRDefault="002331B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2331B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lastRenderedPageBreak/>
        <w:t>კომპეტენციის სფერო 1: მართვის სისტემის სტანდარტების ცოდნა</w:t>
      </w:r>
    </w:p>
    <w:p w14:paraId="4374E689" w14:textId="77777777" w:rsidR="002331BB" w:rsidRDefault="002331BB" w:rsidP="002331BB">
      <w:pPr>
        <w:pStyle w:val="StandardWeb"/>
        <w:jc w:val="both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1.1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გთხოვთ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მიუთითოთ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მართვის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სისტემის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სტანდარტებში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ხართ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სერტიფიცირებული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გთხოვთ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მონიშნოთ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მხოლოდ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ის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მართვის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სისტემის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სტანდარტები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რომლებშიც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გაქვთ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აუდიტორის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სერტიფიკატი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გაცემული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აკრედიტებული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ორგანოს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მიერ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მონიშნეთ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ყველა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შესაბამისი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2331BB">
        <w:rPr>
          <w:rFonts w:ascii="Sylfaen" w:eastAsiaTheme="minorEastAsia" w:hAnsi="Sylfaen" w:cs="Sylfaen"/>
          <w:sz w:val="22"/>
          <w:szCs w:val="22"/>
          <w:lang w:val="en-US" w:eastAsia="en-US"/>
        </w:rPr>
        <w:t>ვარიანტი</w:t>
      </w:r>
      <w:r w:rsidRPr="002331B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:</w:t>
      </w:r>
    </w:p>
    <w:p w14:paraId="607E1DF3" w14:textId="7505F877" w:rsidR="002331BB" w:rsidRPr="002331BB" w:rsidRDefault="00000000" w:rsidP="002331BB">
      <w:pPr>
        <w:pStyle w:val="StandardWeb"/>
        <w:spacing w:before="0" w:beforeAutospacing="0" w:after="0" w:afterAutospacing="0"/>
        <w:rPr>
          <w:lang w:val="en-US"/>
        </w:rPr>
      </w:pPr>
      <w:sdt>
        <w:sdtPr>
          <w:rPr>
            <w:lang w:val="en-US"/>
          </w:rPr>
          <w:id w:val="-89250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F2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 xml:space="preserve">ISO 9001 – </w:t>
      </w:r>
      <w:r w:rsidR="002331BB" w:rsidRPr="00272312">
        <w:rPr>
          <w:rFonts w:ascii="Sylfaen" w:hAnsi="Sylfaen" w:cs="Sylfaen"/>
        </w:rPr>
        <w:t>ხარისხის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-112978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14001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გარემოსდაცვითი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-60018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22000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სურსათის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უვნებლობის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-7274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22301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ბიზნესის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უწყვეტობის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80326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27001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ინფორმაციული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უსაფრთხოების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</w:p>
    <w:p w14:paraId="614FD4FB" w14:textId="77777777" w:rsidR="002331BB" w:rsidRPr="002331BB" w:rsidRDefault="00000000" w:rsidP="002331BB">
      <w:pPr>
        <w:pStyle w:val="StandardWeb"/>
        <w:spacing w:before="0" w:beforeAutospacing="0" w:after="0" w:afterAutospacing="0"/>
        <w:rPr>
          <w:lang w:val="en-US"/>
        </w:rPr>
      </w:pPr>
      <w:sdt>
        <w:sdtPr>
          <w:rPr>
            <w:lang w:val="en-US"/>
          </w:rPr>
          <w:id w:val="-182874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27701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კონფიდენციალური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ინფორმაციის</w:t>
      </w:r>
      <w:r w:rsidR="002331BB" w:rsidRPr="002331BB">
        <w:rPr>
          <w:lang w:val="en-US"/>
        </w:rPr>
        <w:t xml:space="preserve"> (</w:t>
      </w:r>
      <w:r w:rsidR="002331BB" w:rsidRPr="00272312">
        <w:rPr>
          <w:rFonts w:ascii="Sylfaen" w:hAnsi="Sylfaen" w:cs="Sylfaen"/>
        </w:rPr>
        <w:t>პირადი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მონაცემების</w:t>
      </w:r>
      <w:r w:rsidR="002331BB" w:rsidRPr="002331BB">
        <w:rPr>
          <w:lang w:val="en-US"/>
        </w:rPr>
        <w:t xml:space="preserve">)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30636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 xml:space="preserve">ISO 37001 </w:t>
      </w:r>
      <w:r w:rsidR="002331BB" w:rsidRPr="002331BB">
        <w:rPr>
          <w:lang w:val="en-US"/>
        </w:rPr>
        <w:t xml:space="preserve">– </w:t>
      </w:r>
      <w:r w:rsidR="002331BB" w:rsidRPr="00272312">
        <w:rPr>
          <w:rFonts w:ascii="Sylfaen" w:hAnsi="Sylfaen" w:cs="Sylfaen"/>
        </w:rPr>
        <w:t>ანტიკორუფციული</w:t>
      </w:r>
      <w:r w:rsidR="002331BB" w:rsidRPr="002331BB">
        <w:rPr>
          <w:lang w:val="en-US"/>
        </w:rPr>
        <w:t xml:space="preserve"> (</w:t>
      </w:r>
      <w:r w:rsidR="002331BB" w:rsidRPr="00272312">
        <w:rPr>
          <w:rFonts w:ascii="Sylfaen" w:hAnsi="Sylfaen" w:cs="Sylfaen"/>
        </w:rPr>
        <w:t>ქრთამის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საწინააღმდეგო</w:t>
      </w:r>
      <w:r w:rsidR="002331BB" w:rsidRPr="002331BB">
        <w:rPr>
          <w:lang w:val="en-US"/>
        </w:rPr>
        <w:t xml:space="preserve">)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126811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37301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შესაბამისობის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-138872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42001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ხელოვნური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ინტელექტის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  <w:r w:rsidR="002331BB" w:rsidRPr="002331BB">
        <w:rPr>
          <w:lang w:val="en-US"/>
        </w:rPr>
        <w:br/>
      </w:r>
      <w:sdt>
        <w:sdtPr>
          <w:rPr>
            <w:lang w:val="en-US"/>
          </w:rPr>
          <w:id w:val="-172066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45001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შრომის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უსაფრთხოებისა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და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ჯანმრთელობის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დაცვის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მართვის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</w:p>
    <w:p w14:paraId="4EAA9BFE" w14:textId="77777777" w:rsidR="002331BB" w:rsidRPr="002331BB" w:rsidRDefault="00000000" w:rsidP="002331BB">
      <w:pPr>
        <w:pStyle w:val="StandardWeb"/>
        <w:spacing w:before="0" w:beforeAutospacing="0" w:after="0" w:afterAutospacing="0"/>
        <w:rPr>
          <w:lang w:val="en-US"/>
        </w:rPr>
      </w:pPr>
      <w:sdt>
        <w:sdtPr>
          <w:rPr>
            <w:lang w:val="en-US"/>
          </w:rPr>
          <w:id w:val="-39396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1BB" w:rsidRPr="002331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31BB" w:rsidRPr="002331BB">
        <w:rPr>
          <w:lang w:val="en-US"/>
        </w:rPr>
        <w:t xml:space="preserve"> </w:t>
      </w:r>
      <w:r w:rsidR="002331BB" w:rsidRPr="002331BB">
        <w:rPr>
          <w:b/>
          <w:bCs/>
          <w:lang w:val="en-US"/>
        </w:rPr>
        <w:t>ISO 50001</w:t>
      </w:r>
      <w:r w:rsidR="002331BB" w:rsidRPr="002331BB">
        <w:rPr>
          <w:lang w:val="en-US"/>
        </w:rPr>
        <w:t xml:space="preserve"> – </w:t>
      </w:r>
      <w:r w:rsidR="002331BB" w:rsidRPr="00272312">
        <w:rPr>
          <w:rFonts w:ascii="Sylfaen" w:hAnsi="Sylfaen" w:cs="Sylfaen"/>
        </w:rPr>
        <w:t>ენერგომენეჯმენტის</w:t>
      </w:r>
      <w:r w:rsidR="002331BB" w:rsidRPr="002331BB">
        <w:rPr>
          <w:lang w:val="en-US"/>
        </w:rPr>
        <w:t xml:space="preserve"> </w:t>
      </w:r>
      <w:r w:rsidR="002331BB" w:rsidRPr="00272312">
        <w:rPr>
          <w:rFonts w:ascii="Sylfaen" w:hAnsi="Sylfaen" w:cs="Sylfaen"/>
        </w:rPr>
        <w:t>სისტემები</w:t>
      </w:r>
    </w:p>
    <w:p w14:paraId="6D11FBFE" w14:textId="77777777" w:rsidR="005E2BEA" w:rsidRDefault="005E2BEA" w:rsidP="002F6B62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1.2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გამოცდილების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დონე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მიუთითეთ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რამდენი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ჩაგიტარებიათ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დაახლოებით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ბოლო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ორი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წლის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განმავლობაში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თითოეული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შერჩეული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მართვის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სისტემის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სტანდარტისთვის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:</w:t>
      </w:r>
    </w:p>
    <w:sdt>
      <w:sdtPr>
        <w:id w:val="-63193016"/>
        <w:placeholder>
          <w:docPart w:val="AE5085D15F2F4BB8A0E6932B14E49A71"/>
        </w:placeholder>
        <w:showingPlcHdr/>
      </w:sdtPr>
      <w:sdtContent>
        <w:p w14:paraId="77E7B2EC" w14:textId="523D8D54" w:rsidR="002F6B62" w:rsidRPr="002331BB" w:rsidRDefault="0070708A" w:rsidP="002F6B62">
          <w:pPr>
            <w:pStyle w:val="StandardWeb"/>
          </w:pPr>
          <w:r w:rsidRPr="0070708A">
            <w:rPr>
              <w:rFonts w:ascii="Sylfaen" w:hAnsi="Sylfaen" w:cs="Sylfaen"/>
              <w:color w:val="92D050"/>
              <w:lang w:val="en-US"/>
            </w:rPr>
            <w:t>გთხოვთ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უპასუხოთ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ამ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ველში</w:t>
          </w:r>
          <w:r w:rsidRPr="0070708A">
            <w:rPr>
              <w:color w:val="92D050"/>
              <w:lang w:val="en-US"/>
            </w:rPr>
            <w:t xml:space="preserve">. </w:t>
          </w:r>
          <w:r w:rsidRPr="0070708A">
            <w:rPr>
              <w:rFonts w:ascii="Sylfaen" w:hAnsi="Sylfaen" w:cs="Sylfaen"/>
              <w:color w:val="92D050"/>
              <w:lang w:val="en-US"/>
            </w:rPr>
            <w:t>დაწერეთ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იმდენი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ინფორმაცია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რამდენიც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საჭიროა</w:t>
          </w:r>
          <w:r w:rsidRPr="0070708A">
            <w:rPr>
              <w:color w:val="92D050"/>
              <w:lang w:val="en-US"/>
            </w:rPr>
            <w:t>.</w:t>
          </w:r>
        </w:p>
      </w:sdtContent>
    </w:sdt>
    <w:p w14:paraId="1543CB6A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1.3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მუშაობდით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არა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ადრე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ამჟამად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მუშაობთ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მართვის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სისტემების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აუდიტორად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სხვა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აკრედიტებულ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ორგანოებში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?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დიახ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გთხოვთ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მიუთითოთ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ორგანოს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/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ორგანოების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სახელი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ვებგვერდი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/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ები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მართვის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სისტემის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სტანდარტი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/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ები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გამოცდილების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წლები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თითოეული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ორგანოსთვის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id w:val="1516271197"/>
        <w:placeholder>
          <w:docPart w:val="BB7D2702E2964D80B143EBD007CCA5B3"/>
        </w:placeholder>
        <w:showingPlcHdr/>
      </w:sdtPr>
      <w:sdtContent>
        <w:p w14:paraId="60FA7CA6" w14:textId="7BA0257C" w:rsidR="00EE5954" w:rsidRPr="0070708A" w:rsidRDefault="0070708A" w:rsidP="00AC34E2">
          <w:pPr>
            <w:pStyle w:val="StandardWeb"/>
            <w:rPr>
              <w:color w:val="666666"/>
            </w:rPr>
          </w:pPr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 xml:space="preserve">. </w:t>
          </w:r>
          <w:r w:rsidRPr="0070708A">
            <w:rPr>
              <w:rFonts w:ascii="Sylfaen" w:hAnsi="Sylfaen" w:cs="Sylfaen"/>
              <w:color w:val="92D050"/>
            </w:rPr>
            <w:t>დაწერეთ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იმდენი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ინფორმაცია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რამდენიც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საჭიროა</w:t>
          </w:r>
          <w:r w:rsidRPr="0070708A">
            <w:rPr>
              <w:color w:val="92D050"/>
            </w:rPr>
            <w:t>.</w:t>
          </w:r>
        </w:p>
      </w:sdtContent>
    </w:sdt>
    <w:p w14:paraId="607EBC94" w14:textId="77777777" w:rsidR="005E2BEA" w:rsidRDefault="005E2BEA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5E2BEA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2: სერტიფიკაციის ორგანოს პროცესების გაგება და აუდიტის გუნდის კომპეტენციის განსაზღვრა</w:t>
      </w:r>
    </w:p>
    <w:p w14:paraId="55E89D51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 xml:space="preserve">2.1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იცნობთ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არა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პროცესს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რომელიც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გამოიყენება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განაცხადის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საფუძველზე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წევრების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შეფასებისა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დანიშვნისათვის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?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გთხოვთ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აღწეროთ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გამოცდილება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id w:val="-1885633285"/>
        <w:placeholder>
          <w:docPart w:val="46F2DC6C14CA405086C64AD0EF498295"/>
        </w:placeholder>
        <w:showingPlcHdr/>
      </w:sdtPr>
      <w:sdtContent>
        <w:p w14:paraId="235D0C1D" w14:textId="6999BF22" w:rsidR="00D84721" w:rsidRPr="0070708A" w:rsidRDefault="0070708A" w:rsidP="00D84721">
          <w:pPr>
            <w:pStyle w:val="StandardWeb"/>
          </w:pPr>
          <w:r w:rsidRPr="0070708A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70708A">
            <w:rPr>
              <w:rStyle w:val="Platzhaltertext"/>
              <w:color w:val="92D050"/>
            </w:rPr>
            <w:t xml:space="preserve">,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70708A">
            <w:rPr>
              <w:rStyle w:val="Platzhaltertext"/>
              <w:color w:val="92D050"/>
            </w:rPr>
            <w:t xml:space="preserve">.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70708A">
            <w:rPr>
              <w:rStyle w:val="Platzhaltertext"/>
              <w:color w:val="92D050"/>
            </w:rPr>
            <w:t xml:space="preserve">,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70708A">
            <w:rPr>
              <w:rStyle w:val="Platzhaltertext"/>
              <w:color w:val="92D050"/>
            </w:rPr>
            <w:t>.</w:t>
          </w:r>
        </w:p>
      </w:sdtContent>
    </w:sdt>
    <w:p w14:paraId="5C7AABB3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2.2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დანიშნულ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აუდიტორებს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ჰქონდეთ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საჭირო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ტექნიკური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ექსპერტიზა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კომპეტენცია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კონკრეტული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2018881359"/>
        <w:placeholder>
          <w:docPart w:val="0899E8E90CDF42FDA7C583F335AF4A03"/>
        </w:placeholder>
        <w:showingPlcHdr/>
      </w:sdtPr>
      <w:sdtContent>
        <w:p w14:paraId="59AC021E" w14:textId="13164E78" w:rsidR="00D84721" w:rsidRPr="0070708A" w:rsidRDefault="0070708A" w:rsidP="00D84721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4CBF39CA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2.3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შეგიძლიათ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აღწეროთ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გაანგარიშებდით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განსაზღვრავდით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შესაბამის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ახალი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229303646"/>
        <w:placeholder>
          <w:docPart w:val="8D14C7E9E37B4EEF89CB37B2FAFF36AB"/>
        </w:placeholder>
        <w:showingPlcHdr/>
      </w:sdtPr>
      <w:sdtContent>
        <w:p w14:paraId="5D4F6D94" w14:textId="7393569C" w:rsidR="00D84721" w:rsidRPr="0070708A" w:rsidRDefault="0070708A" w:rsidP="00D84721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4A05338C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2.4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შეაფასებდით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მართვის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სისტემას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განაცხადის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მიმოხილვის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191216660"/>
        <w:placeholder>
          <w:docPart w:val="A31FC69BD1094422AA398AD30150EDBD"/>
        </w:placeholder>
        <w:showingPlcHdr/>
      </w:sdtPr>
      <w:sdtContent>
        <w:p w14:paraId="6252F8A9" w14:textId="16F7EA5D" w:rsidR="003E00E4" w:rsidRPr="0070708A" w:rsidRDefault="0070708A" w:rsidP="003E00E4">
          <w:pPr>
            <w:pStyle w:val="StandardWeb"/>
          </w:pPr>
          <w:r w:rsidRPr="0070708A">
            <w:rPr>
              <w:rFonts w:ascii="Sylfaen" w:hAnsi="Sylfaen" w:cs="Sylfaen"/>
              <w:color w:val="92D050"/>
              <w:lang w:val="en-US"/>
            </w:rPr>
            <w:t>გთხოვთ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უპასუხოთ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ამ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ველში</w:t>
          </w:r>
          <w:r w:rsidRPr="0070708A">
            <w:rPr>
              <w:color w:val="92D050"/>
              <w:lang w:val="en-US"/>
            </w:rPr>
            <w:t xml:space="preserve">. </w:t>
          </w:r>
          <w:r w:rsidRPr="0070708A">
            <w:rPr>
              <w:rFonts w:ascii="Sylfaen" w:hAnsi="Sylfaen" w:cs="Sylfaen"/>
              <w:color w:val="92D050"/>
              <w:lang w:val="en-US"/>
            </w:rPr>
            <w:t>დაწერეთ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იმდენი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ინფორმაცია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რამდენიც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საჭიროა</w:t>
          </w:r>
          <w:r w:rsidRPr="0070708A">
            <w:rPr>
              <w:color w:val="92D050"/>
              <w:lang w:val="en-US"/>
            </w:rPr>
            <w:t>.</w:t>
          </w:r>
        </w:p>
      </w:sdtContent>
    </w:sdt>
    <w:p w14:paraId="19F67FE5" w14:textId="77777777" w:rsidR="005E2BEA" w:rsidRDefault="005E2BEA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5E2BEA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3: კლიენტის ინდუსტრიისა და ბიზნეს სექტორის ცოდნა</w:t>
      </w:r>
    </w:p>
    <w:p w14:paraId="1EF31224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3.1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ინდუსტრიებისა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ბიზნეს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სექტორების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გამოცდილება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გაქვთ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?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გთხოვთ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ჩამოთვალოთ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ახსნათ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ცოდნის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დონე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თითოეულში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id w:val="-191923981"/>
        <w:placeholder>
          <w:docPart w:val="04A1D97D386E4921BA9F53B40CE2CE39"/>
        </w:placeholder>
        <w:showingPlcHdr/>
      </w:sdtPr>
      <w:sdtContent>
        <w:p w14:paraId="6A16A7F3" w14:textId="5CAC1EBE" w:rsidR="00D84721" w:rsidRPr="0070708A" w:rsidRDefault="0070708A" w:rsidP="00D84721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57B5F6C6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3.2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ინდუსტრიაში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არსებული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ტერმინოლოგიის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პროცესებისა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პრაქტიკის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მიმართ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ცოდნა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იყოს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საკმარისი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დაგეგმვისთვის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015689594"/>
        <w:placeholder>
          <w:docPart w:val="6F4F87ED89824A09BD2E04FDBA143FB4"/>
        </w:placeholder>
        <w:showingPlcHdr/>
      </w:sdtPr>
      <w:sdtContent>
        <w:p w14:paraId="6ACAD62E" w14:textId="540BD402" w:rsidR="00D84721" w:rsidRPr="0070708A" w:rsidRDefault="0070708A" w:rsidP="00D84721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29066FE8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 xml:space="preserve">3.3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მიდგომა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შერჩევისას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რომელიც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შეესაბამება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კონკრეტული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ინდუსტრიის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ტექნიკურ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მოთხოვნებს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id w:val="613251678"/>
        <w:placeholder>
          <w:docPart w:val="C3B35E0D797A47BAB90CA238F06DD61F"/>
        </w:placeholder>
        <w:showingPlcHdr/>
      </w:sdtPr>
      <w:sdtContent>
        <w:p w14:paraId="5C50890B" w14:textId="5664B76B" w:rsidR="008305D5" w:rsidRPr="0070708A" w:rsidRDefault="0070708A" w:rsidP="008305D5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327457AE" w14:textId="77777777" w:rsidR="005E2BEA" w:rsidRDefault="005E2BEA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5E2BEA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4: აუდიტის გუნდის წევრების შერჩევა და ობიექტურობის უზრუნველყოფა</w:t>
      </w:r>
    </w:p>
    <w:p w14:paraId="612CC71D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4.1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შერჩეულ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ჰქონდეს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ტექნიკური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ექსპერტიზისა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კომპეტენციის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სწორი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კომბინაცია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645658329"/>
        <w:placeholder>
          <w:docPart w:val="C686195DB57041ACBEE19B91EBBD2B78"/>
        </w:placeholder>
        <w:showingPlcHdr/>
      </w:sdtPr>
      <w:sdtContent>
        <w:p w14:paraId="6DAF30E5" w14:textId="31751DB8" w:rsidR="008305D5" w:rsidRPr="00EB7B64" w:rsidRDefault="00EB7B64" w:rsidP="008305D5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10AAAF1D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4.2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ნაბიჯები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რომლებსაც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დგამთ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წევრების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შერჩევისას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ინტერესთა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კონფლიქტის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თავიდან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ასაცილებლად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id w:val="1403334705"/>
        <w:placeholder>
          <w:docPart w:val="75873960FA02477D8002AEF894D97B99"/>
        </w:placeholder>
        <w:showingPlcHdr/>
      </w:sdtPr>
      <w:sdtContent>
        <w:p w14:paraId="1099F1CA" w14:textId="0B7D14EF" w:rsidR="008305D5" w:rsidRPr="00EB7B64" w:rsidRDefault="00EB7B64" w:rsidP="008305D5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1828CF6A" w14:textId="77777777" w:rsidR="005E2BEA" w:rsidRDefault="005E2BEA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4.3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გქონიათ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არა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შემთხვევა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როდესაც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გუნდში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არსებობდა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პოტენციური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მიკერძოება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ინტერესთა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კონფლიქტი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?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დიახ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გაუმკლავდით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5E2BEA">
        <w:rPr>
          <w:rFonts w:ascii="Sylfaen" w:eastAsiaTheme="minorEastAsia" w:hAnsi="Sylfaen" w:cs="Sylfaen"/>
          <w:sz w:val="22"/>
          <w:szCs w:val="22"/>
          <w:lang w:val="en-US" w:eastAsia="en-US"/>
        </w:rPr>
        <w:t>მას</w:t>
      </w:r>
      <w:r w:rsidRPr="005E2BEA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718887293"/>
        <w:placeholder>
          <w:docPart w:val="68CDF047E78C4B1992902EAF4384225D"/>
        </w:placeholder>
        <w:showingPlcHdr/>
      </w:sdtPr>
      <w:sdtContent>
        <w:p w14:paraId="0141D4C1" w14:textId="2CA58919" w:rsidR="0032172E" w:rsidRPr="00EB7B64" w:rsidRDefault="00EB7B64" w:rsidP="0032172E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1051F52A" w14:textId="77777777" w:rsidR="006E1079" w:rsidRDefault="006E1079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6E1079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5: კლიენტის პროდუქციის, პროცესებისა და ორგანიზაციის ცოდნა</w:t>
      </w:r>
    </w:p>
    <w:p w14:paraId="3ADC39D8" w14:textId="77777777" w:rsidR="006E1079" w:rsidRDefault="006E1079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5.1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აფასებთ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პროდუქტის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პროცესის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სირთულეს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დროის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განსასაზღვრად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912814794"/>
        <w:placeholder>
          <w:docPart w:val="5667AA137F704C259B66854CD7F994EA"/>
        </w:placeholder>
        <w:showingPlcHdr/>
      </w:sdtPr>
      <w:sdtContent>
        <w:p w14:paraId="00CA7D9F" w14:textId="3F999AAB" w:rsidR="0032172E" w:rsidRPr="00EB7B64" w:rsidRDefault="00EB7B64" w:rsidP="0032172E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0562AF10" w14:textId="77777777" w:rsidR="006E1079" w:rsidRDefault="006E1079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5.2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ფაქტორებს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ითვალისწინებთ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მრავალობიექტიანი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დიდი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ორგანიზაციისთვის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ხანგრძლივობის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შეფასებისას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1646544651"/>
        <w:placeholder>
          <w:docPart w:val="B86657D14E1D4D68B481BBACFD8E28D0"/>
        </w:placeholder>
        <w:showingPlcHdr/>
      </w:sdtPr>
      <w:sdtContent>
        <w:p w14:paraId="69529674" w14:textId="01A2AB84" w:rsidR="0032172E" w:rsidRPr="00EB7B64" w:rsidRDefault="00EB7B64" w:rsidP="0032172E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1E714C18" w14:textId="77777777" w:rsidR="006E1079" w:rsidRDefault="006E1079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 xml:space="preserve">5.3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გამოავლენთ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რისკებს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(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მაგალითად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წინა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შეუსაბამობებს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რთულ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პროცესებს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),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რომლებიც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შეიძლება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გავლენას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ახდენდეს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დაგეგმვაზე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195274292"/>
        <w:placeholder>
          <w:docPart w:val="89DC4069C2484C9CA9DC6FACB682C5F7"/>
        </w:placeholder>
        <w:showingPlcHdr/>
      </w:sdtPr>
      <w:sdtContent>
        <w:p w14:paraId="4844B6A4" w14:textId="264BCFA0" w:rsidR="0032172E" w:rsidRPr="00EB7B64" w:rsidRDefault="00EB7B64" w:rsidP="0032172E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6A1689B5" w14:textId="77777777" w:rsidR="006E1079" w:rsidRDefault="006E1079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6E1079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6: კომპეტენციის შენარჩუნება და განვითარება</w:t>
      </w:r>
    </w:p>
    <w:p w14:paraId="5812D6C4" w14:textId="77777777" w:rsidR="006E1079" w:rsidRDefault="006E1079" w:rsidP="0032172E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6.1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როდის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გაიარეთ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უკანასკნელი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ოფიციალური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ტრენინგი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სტანდარტებსა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პრაქტიკებში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1661886664"/>
        <w:placeholder>
          <w:docPart w:val="42F153DF4B7B4B659FA8B772EBEFF785"/>
        </w:placeholder>
        <w:showingPlcHdr/>
      </w:sdtPr>
      <w:sdtContent>
        <w:p w14:paraId="18634B5E" w14:textId="1F09BEDB" w:rsidR="0032172E" w:rsidRPr="006A1D84" w:rsidRDefault="00EB7B64" w:rsidP="0032172E">
          <w:pPr>
            <w:pStyle w:val="StandardWeb"/>
            <w:rPr>
              <w:lang w:val="en-US"/>
            </w:rPr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02BBBACE" w14:textId="77777777" w:rsidR="006E1079" w:rsidRDefault="006E1079" w:rsidP="0032172E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6.2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ახერხებთ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ინფორმაციის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განახლებას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ისეთ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სტანდარტებში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ცვლილებების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შესახებ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როგორიცაა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ISO 17021?</w:t>
      </w:r>
    </w:p>
    <w:sdt>
      <w:sdtPr>
        <w:rPr>
          <w:lang w:val="en-US"/>
        </w:rPr>
        <w:id w:val="-2102098647"/>
        <w:placeholder>
          <w:docPart w:val="A762E5B4A71D40759A651449606D460C"/>
        </w:placeholder>
        <w:showingPlcHdr/>
      </w:sdtPr>
      <w:sdtContent>
        <w:p w14:paraId="17B89C27" w14:textId="6F0AFB7A" w:rsidR="0032172E" w:rsidRPr="006A1D84" w:rsidRDefault="00EB7B64" w:rsidP="0032172E">
          <w:pPr>
            <w:pStyle w:val="StandardWeb"/>
            <w:rPr>
              <w:lang w:val="en-US"/>
            </w:rPr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633FED0C" w14:textId="77777777" w:rsidR="006E1079" w:rsidRDefault="006E1079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6.3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შეფასდა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კონტროლდებოდა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მუშაობა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წინა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აუდიტებში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id w:val="1410810893"/>
        <w:placeholder>
          <w:docPart w:val="C956F85F0A294C9EA147A670F27E995C"/>
        </w:placeholder>
        <w:showingPlcHdr/>
      </w:sdtPr>
      <w:sdtContent>
        <w:p w14:paraId="1E00A764" w14:textId="5A12E719" w:rsidR="0032172E" w:rsidRPr="00EB7B64" w:rsidRDefault="00EB7B64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6337E2E1" w14:textId="77777777" w:rsidR="006E1079" w:rsidRDefault="006E1079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6E1079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7: დოკუმენტირება და ჩანაწერების წარმოება</w:t>
      </w:r>
    </w:p>
    <w:p w14:paraId="5867DDF4" w14:textId="77777777" w:rsidR="006E1079" w:rsidRDefault="006E1079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7.1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იცნობთ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არა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განაცხადის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მიმოხილვის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შერჩევისა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დროის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განსაზღვრის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დოკუმენტირების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პროცესს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?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გთხოვთ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აღწეროთ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მიდგომა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id w:val="618491438"/>
        <w:placeholder>
          <w:docPart w:val="0BEDB2ECE9D7443F8089B6FC4833DE4E"/>
        </w:placeholder>
        <w:showingPlcHdr/>
      </w:sdtPr>
      <w:sdtContent>
        <w:p w14:paraId="5BECCC23" w14:textId="605B1608" w:rsidR="0032172E" w:rsidRPr="00EB7B64" w:rsidRDefault="00EB7B64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15E4AEC2" w14:textId="77777777" w:rsidR="006E1079" w:rsidRDefault="006E1079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7.2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ინახავთ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ჩანაწერებს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რომლებიც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დაკავშირებულია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საკუთარი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კომპეტენციის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6E1079">
        <w:rPr>
          <w:rFonts w:ascii="Sylfaen" w:eastAsiaTheme="minorEastAsia" w:hAnsi="Sylfaen" w:cs="Sylfaen"/>
          <w:sz w:val="22"/>
          <w:szCs w:val="22"/>
          <w:lang w:val="en-US" w:eastAsia="en-US"/>
        </w:rPr>
        <w:t>შეფასებასთან</w:t>
      </w:r>
      <w:r w:rsidRPr="006E1079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538039345"/>
        <w:placeholder>
          <w:docPart w:val="DF47FABCAE3843B2927E34EAC06FFDF2"/>
        </w:placeholder>
        <w:showingPlcHdr/>
      </w:sdtPr>
      <w:sdtContent>
        <w:p w14:paraId="75DE95CF" w14:textId="1A90C115" w:rsidR="0032172E" w:rsidRPr="00EB7B64" w:rsidRDefault="00EB7B64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77C44D61" w14:textId="77777777" w:rsidR="006E1079" w:rsidRDefault="006E1079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6E1079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8: აუდიტის პრინციპებისა და ტექნიკის ცოდნა</w:t>
      </w:r>
    </w:p>
    <w:p w14:paraId="0AE5D22A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 xml:space="preserve">8.1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უდგებით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დაგეგმვას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შესრულებასა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შემდგომ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მოქმედებებს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სტრუქტურირებული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გზით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209729174"/>
        <w:placeholder>
          <w:docPart w:val="242EF540B9624F35BBBEE2C2BE56B73C"/>
        </w:placeholder>
        <w:showingPlcHdr/>
      </w:sdtPr>
      <w:sdtContent>
        <w:p w14:paraId="35F3F4CA" w14:textId="3A40887A" w:rsidR="0032172E" w:rsidRPr="00EB7B64" w:rsidRDefault="00EB7B64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7B07C88E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8.2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ამოიცნობთ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ანიჭებთ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პრიორიტეტს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რისკის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სფეროებს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რისკებზე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დაფუძნებული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ფარგლებში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144588966"/>
        <w:placeholder>
          <w:docPart w:val="3FFF08C2A00A45EB8E872133FF9ABF85"/>
        </w:placeholder>
        <w:showingPlcHdr/>
      </w:sdtPr>
      <w:sdtContent>
        <w:p w14:paraId="17A71FBC" w14:textId="36AC50BC" w:rsidR="0032172E" w:rsidRPr="00EB7B64" w:rsidRDefault="00EB7B64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556908D9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8.3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გამოცდილება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ინტერვიუების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ჩატარებაში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ტექნიკებს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იყენებთ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864478450"/>
        <w:placeholder>
          <w:docPart w:val="3BF698BB477E4D829374822BDE4BD387"/>
        </w:placeholder>
        <w:showingPlcHdr/>
      </w:sdtPr>
      <w:sdtContent>
        <w:p w14:paraId="2A818759" w14:textId="2DFA706E" w:rsidR="0032172E" w:rsidRPr="00EB7B64" w:rsidRDefault="00EB7B64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3E1634A9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8.4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დაკვირვებები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სწორად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დოკუმენტირდეს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მკაფიოდ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იყოს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კომუნიცირებული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617136131"/>
        <w:placeholder>
          <w:docPart w:val="10116A7BC50047A2B5B759048CBF758F"/>
        </w:placeholder>
        <w:showingPlcHdr/>
      </w:sdtPr>
      <w:sdtContent>
        <w:p w14:paraId="3AC60FFA" w14:textId="22D7E15F" w:rsidR="0032172E" w:rsidRPr="00EB7B64" w:rsidRDefault="00EB7B64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29B29BDA" w14:textId="77777777" w:rsidR="009E79C3" w:rsidRDefault="009E79C3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9E79C3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9: იურიდიული და რეგულატორული მოთხოვნების ცოდნა</w:t>
      </w:r>
    </w:p>
    <w:p w14:paraId="55B0EAD0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9.1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იურიდიულ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რეგულატორულ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მოთხოვნებს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ითვალისწინებთ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კომპეტენციის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სფეროში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ჩატარებისას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649117590"/>
        <w:placeholder>
          <w:docPart w:val="248AA568C4ED4840915357776E97E764"/>
        </w:placeholder>
        <w:showingPlcHdr/>
      </w:sdtPr>
      <w:sdtContent>
        <w:p w14:paraId="69069024" w14:textId="49FFAC17" w:rsidR="0032172E" w:rsidRPr="00EB7B64" w:rsidRDefault="00E839A1" w:rsidP="0032172E">
          <w:pPr>
            <w:pStyle w:val="StandardWeb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sdtContent>
    </w:sdt>
    <w:p w14:paraId="5B04EE1C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9.2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გაქვთ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არა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საერთაშორისო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კონტექსტში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ჩატარების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გამოცდილება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?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დიახ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ადგილობრივი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საერთაშორისო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რეგულაციები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შეგხვედრიათ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261435332"/>
        <w:placeholder>
          <w:docPart w:val="251FB08029814E7BB42C380546E9F9D9"/>
        </w:placeholder>
        <w:showingPlcHdr/>
      </w:sdtPr>
      <w:sdtContent>
        <w:p w14:paraId="0C624C98" w14:textId="4C2E3FC0" w:rsidR="0032172E" w:rsidRPr="00E839A1" w:rsidRDefault="00E839A1" w:rsidP="0032172E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364C6BB4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9.3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ამოწმებთ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მართვის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სისტემა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შეესაბამება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რეგულატორულ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მოთხოვნებს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033729822"/>
        <w:placeholder>
          <w:docPart w:val="FF0820E639BF4D5E8052E268209588F9"/>
        </w:placeholder>
        <w:showingPlcHdr/>
      </w:sdtPr>
      <w:sdtContent>
        <w:p w14:paraId="5D212AD5" w14:textId="2E76F769" w:rsidR="0032172E" w:rsidRPr="00E839A1" w:rsidRDefault="00E839A1" w:rsidP="0032172E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4EAC4B89" w14:textId="2E4C8693" w:rsidR="009E79C3" w:rsidRDefault="009E79C3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9E79C3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10: კომუნიკაციისა და პიროვნული უნარები</w:t>
      </w:r>
    </w:p>
    <w:p w14:paraId="39CEEA8A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10.1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ანგარიშები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იყოს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დაწერილი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მკაფიოდ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სტრუქტურირებული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ლოგიკურად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წარმოდგენილი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პროფესიონალურად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547837709"/>
        <w:placeholder>
          <w:docPart w:val="2A5088C378AB428AAF463F00829B1606"/>
        </w:placeholder>
        <w:showingPlcHdr/>
      </w:sdtPr>
      <w:sdtContent>
        <w:p w14:paraId="2EDF5878" w14:textId="628A6110" w:rsidR="0032172E" w:rsidRPr="00E839A1" w:rsidRDefault="00E839A1" w:rsidP="0032172E">
          <w:pPr>
            <w:pStyle w:val="StandardWeb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sdtContent>
    </w:sdt>
    <w:p w14:paraId="4A49EB76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10.2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შემთხვევა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როდესაც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მოგიწიათ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კონფლიქტის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მოგვარება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დაინტერესებულ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მხარესთან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გაუმკლავდით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მას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64566106"/>
        <w:placeholder>
          <w:docPart w:val="59E19A7CCE0740F3B31CA53505A717DB"/>
        </w:placeholder>
        <w:showingPlcHdr/>
      </w:sdtPr>
      <w:sdtContent>
        <w:p w14:paraId="79B7C5A6" w14:textId="51EEC6BD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34442A31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10.3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უმკლავდებით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კულტურულ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განსხვავებებს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საერთაშორისო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მრავალფეროვან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ორგანიზაციულ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გარემოში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ჩატარებისას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461971286"/>
        <w:placeholder>
          <w:docPart w:val="012913F616FD4B53A6A0BC82709E701A"/>
        </w:placeholder>
        <w:showingPlcHdr/>
      </w:sdtPr>
      <w:sdtContent>
        <w:p w14:paraId="0B245693" w14:textId="61AFB472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6515D9A1" w14:textId="77777777" w:rsidR="009E79C3" w:rsidRDefault="009E79C3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9E79C3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11: სერტიფიკაციის პოლიტიკები და შიდა მოთხოვნები</w:t>
      </w:r>
    </w:p>
    <w:p w14:paraId="039BE551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11.1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იცნობთ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არა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ორგანოში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მინიჭების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შეჩერების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გაუქმების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შიდა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პროცედურებს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446055290"/>
        <w:placeholder>
          <w:docPart w:val="D727E0EB908F4EC0B3356AE1A91C7B70"/>
        </w:placeholder>
        <w:showingPlcHdr/>
      </w:sdtPr>
      <w:sdtContent>
        <w:p w14:paraId="4DF6B936" w14:textId="40410BFC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0BF71F94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11.2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შედეგები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შეესაბამებოდეს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ოფიციალურ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მოთხოვნებს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825881489"/>
        <w:placeholder>
          <w:docPart w:val="BB89D0B8AA4B4B9095E8700384A0F8D4"/>
        </w:placeholder>
        <w:showingPlcHdr/>
      </w:sdtPr>
      <w:sdtContent>
        <w:p w14:paraId="6702C7CA" w14:textId="6C43E66B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73758892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11.3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ხდება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გაცნობა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შესაბამის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შიდა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სახელმძღვანელოებთან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პოლიტიკებთან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რომელთა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დაცვაც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აუცილებელია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პროცესში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2116514944"/>
        <w:placeholder>
          <w:docPart w:val="A559961F06D845BA9734633515F96555"/>
        </w:placeholder>
        <w:showingPlcHdr/>
      </w:sdtPr>
      <w:sdtContent>
        <w:p w14:paraId="1CB97E01" w14:textId="5B585B62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0C704AD5" w14:textId="77777777" w:rsidR="009E79C3" w:rsidRDefault="009E79C3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9E79C3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12: ინტერვიუს ჩატარების უნარები და პროფესიული განვითარება</w:t>
      </w:r>
    </w:p>
    <w:p w14:paraId="0B2AC9C5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12.1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ტექნიკებს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იყენებთ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ეფექტიანი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ღია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ტიპის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შეკითხვების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შესადგენად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ინტერვიუების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1951671389"/>
        <w:placeholder>
          <w:docPart w:val="CEDA0F8AB3D946EAA4A61D51B4214432"/>
        </w:placeholder>
        <w:showingPlcHdr/>
      </w:sdtPr>
      <w:sdtContent>
        <w:p w14:paraId="00EB1E46" w14:textId="6251E0C5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2E7FC8A5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12.2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უსმენთ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აქტიურად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ახდენთ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ინტერვიუირებულის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პასუხების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ზუსტად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დოკუმენტირებას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1867940962"/>
        <w:placeholder>
          <w:docPart w:val="2E342955C6FE4FE18E7A53636D6DF3CA"/>
        </w:placeholder>
        <w:showingPlcHdr/>
      </w:sdtPr>
      <w:sdtContent>
        <w:p w14:paraId="2D1C79BE" w14:textId="1886CB15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75C93071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12.3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პროფესიული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განვითარების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აქტივობები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განახორციელეთ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ბოლო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წელიწადში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ინტერვიუს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ჩატარების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უნარების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გასაუმჯობესებლად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578333749"/>
        <w:placeholder>
          <w:docPart w:val="8C94B7B3AA5D437AACF0DF9C07779FA5"/>
        </w:placeholder>
        <w:showingPlcHdr/>
      </w:sdtPr>
      <w:sdtContent>
        <w:p w14:paraId="10D0F386" w14:textId="52D121E3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2E841D92" w14:textId="77777777" w:rsidR="009E79C3" w:rsidRDefault="009E79C3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9E79C3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13: პრეზენტაციის უნარები, გუნდური მუშაობა და თანამშრომლობა</w:t>
      </w:r>
    </w:p>
    <w:p w14:paraId="2542B8D7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13.1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წარუდგენთ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აღმოჩენებსა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რეკომენდაციებს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დასკვნით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შეხვედრაზე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ისე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ისინი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გასაგები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იყოს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უმაღლესი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მენეჯმენტისთვის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379218864"/>
        <w:placeholder>
          <w:docPart w:val="7C388F11736E468D9CF591F1A80F441D"/>
        </w:placeholder>
        <w:showingPlcHdr/>
      </w:sdtPr>
      <w:sdtContent>
        <w:p w14:paraId="0A261B36" w14:textId="4391987B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24099FD2" w14:textId="77777777" w:rsidR="009E79C3" w:rsidRDefault="009E79C3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13.2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როლს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ასრულებთ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როგორც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წესი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გუნდში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უწყობთ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ხელს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გუნდურ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E79C3">
        <w:rPr>
          <w:rFonts w:ascii="Sylfaen" w:eastAsiaTheme="minorEastAsia" w:hAnsi="Sylfaen" w:cs="Sylfaen"/>
          <w:sz w:val="22"/>
          <w:szCs w:val="22"/>
          <w:lang w:val="en-US" w:eastAsia="en-US"/>
        </w:rPr>
        <w:t>თანამშრომლობას</w:t>
      </w:r>
      <w:r w:rsidRPr="009E79C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1137385824"/>
        <w:placeholder>
          <w:docPart w:val="90856A316C5F44C9A1E21E9F32D1D118"/>
        </w:placeholder>
        <w:showingPlcHdr/>
      </w:sdtPr>
      <w:sdtContent>
        <w:p w14:paraId="2FAE1F9D" w14:textId="7E4A0B15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38509C40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 xml:space="preserve">13.3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მოაგვარებდით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გუნდის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წევრებს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შორის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უთანხმოებებს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აღმოჩენებთან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დაკავშირებით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-1321961378"/>
        <w:placeholder>
          <w:docPart w:val="C91DD11C1A3E422E92022D3F79178115"/>
        </w:placeholder>
        <w:showingPlcHdr/>
      </w:sdtPr>
      <w:sdtContent>
        <w:p w14:paraId="4D37DF99" w14:textId="38274141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143DB71D" w14:textId="77777777" w:rsidR="007920AB" w:rsidRDefault="007920A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7920A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14: ენობრივი, ანალიტიკური და კრიტიკული აზროვნება</w:t>
      </w:r>
    </w:p>
    <w:p w14:paraId="2E5D1CCC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14.1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რამდენად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კარგად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შეგიძლიათ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კომუნიკაცია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ორგანიზაციის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სხვადასხვა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დონის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წარმომადგენლებთან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id w:val="1954668741"/>
        <w:placeholder>
          <w:docPart w:val="6476652B657E43B69DADE85FC4C66CC5"/>
        </w:placeholder>
        <w:showingPlcHdr/>
      </w:sdtPr>
      <w:sdtContent>
        <w:p w14:paraId="73D05CE4" w14:textId="08018A27" w:rsidR="002F6B62" w:rsidRPr="00E839A1" w:rsidRDefault="00E839A1" w:rsidP="002F6B62">
          <w:pPr>
            <w:pStyle w:val="StandardWeb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sdtContent>
    </w:sdt>
    <w:p w14:paraId="4B64939A" w14:textId="77777777" w:rsidR="007920AB" w:rsidRDefault="007920AB" w:rsidP="002F6B62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14.2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დასკვნები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იყოს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ობიექტურ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მტკიცებულებებზე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დაფუძნებულ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შეფასებაზე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დამყარებული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1297594573"/>
        <w:placeholder>
          <w:docPart w:val="BA3923DF27034614A3FEE51098132D82"/>
        </w:placeholder>
        <w:showingPlcHdr/>
      </w:sdtPr>
      <w:sdtContent>
        <w:p w14:paraId="7AB6D454" w14:textId="29FCA6EE" w:rsidR="002F6B62" w:rsidRPr="006A1D84" w:rsidRDefault="00E839A1" w:rsidP="002F6B62">
          <w:pPr>
            <w:pStyle w:val="StandardWeb"/>
            <w:rPr>
              <w:lang w:val="en-US"/>
            </w:rPr>
          </w:pPr>
          <w:r w:rsidRPr="00B331F3">
            <w:rPr>
              <w:rFonts w:ascii="Sylfaen" w:hAnsi="Sylfaen" w:cs="Sylfaen"/>
              <w:color w:val="92D050"/>
              <w:lang w:val="en-US"/>
            </w:rPr>
            <w:t>გთხოვთ</w:t>
          </w:r>
          <w:r w:rsidRPr="00B331F3">
            <w:rPr>
              <w:color w:val="92D050"/>
              <w:lang w:val="en-US"/>
            </w:rPr>
            <w:t xml:space="preserve">, </w:t>
          </w:r>
          <w:r w:rsidRPr="00B331F3">
            <w:rPr>
              <w:rFonts w:ascii="Sylfaen" w:hAnsi="Sylfaen" w:cs="Sylfaen"/>
              <w:color w:val="92D050"/>
              <w:lang w:val="en-US"/>
            </w:rPr>
            <w:t>უპასუხოთ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ამ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ველში</w:t>
          </w:r>
          <w:r w:rsidRPr="00B331F3">
            <w:rPr>
              <w:color w:val="92D050"/>
              <w:lang w:val="en-US"/>
            </w:rPr>
            <w:t xml:space="preserve">. </w:t>
          </w:r>
          <w:r w:rsidRPr="00B331F3">
            <w:rPr>
              <w:rFonts w:ascii="Sylfaen" w:hAnsi="Sylfaen" w:cs="Sylfaen"/>
              <w:color w:val="92D050"/>
              <w:lang w:val="en-US"/>
            </w:rPr>
            <w:t>დაწერეთ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იმდენი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ინფორმაცია</w:t>
          </w:r>
          <w:r w:rsidRPr="00B331F3">
            <w:rPr>
              <w:color w:val="92D050"/>
              <w:lang w:val="en-US"/>
            </w:rPr>
            <w:t xml:space="preserve">, </w:t>
          </w:r>
          <w:r w:rsidRPr="00B331F3">
            <w:rPr>
              <w:rFonts w:ascii="Sylfaen" w:hAnsi="Sylfaen" w:cs="Sylfaen"/>
              <w:color w:val="92D050"/>
              <w:lang w:val="en-US"/>
            </w:rPr>
            <w:t>რამდენიც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საჭიროა</w:t>
          </w:r>
          <w:r w:rsidRPr="00B331F3">
            <w:rPr>
              <w:color w:val="92D050"/>
              <w:lang w:val="en-US"/>
            </w:rPr>
            <w:t>.</w:t>
          </w:r>
        </w:p>
      </w:sdtContent>
    </w:sdt>
    <w:p w14:paraId="6D00E650" w14:textId="7E253085" w:rsidR="007920AB" w:rsidRPr="007920AB" w:rsidRDefault="007920AB" w:rsidP="002331BB">
      <w:pPr>
        <w:pStyle w:val="StandardWeb"/>
        <w:rPr>
          <w:rFonts w:ascii="Sylfaen" w:eastAsiaTheme="minorEastAsia" w:hAnsi="Sylfaen" w:cstheme="minorBidi"/>
          <w:sz w:val="22"/>
          <w:szCs w:val="22"/>
          <w:lang w:val="ka-GE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14.3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გთხოვთ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მოიყვანოთ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მაგალითი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როდესაც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დააფიქსირეთ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შეუსაბამობა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რეკომენდაცია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</w:t>
      </w:r>
      <w:r>
        <w:rPr>
          <w:rFonts w:ascii="Sylfaen" w:eastAsiaTheme="minorEastAsia" w:hAnsi="Sylfaen" w:cs="Sylfaen"/>
          <w:sz w:val="22"/>
          <w:szCs w:val="22"/>
          <w:lang w:val="en-US" w:eastAsia="en-US"/>
        </w:rPr>
        <w:t>ე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ცით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პრაქტიკულ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კორექტირებად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ღონისძიებაზე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.</w:t>
      </w:r>
    </w:p>
    <w:sdt>
      <w:sdtPr>
        <w:rPr>
          <w:lang w:val="en-US"/>
        </w:rPr>
        <w:id w:val="-379019307"/>
        <w:placeholder>
          <w:docPart w:val="528C32742635441780CC415789D9B2C6"/>
        </w:placeholder>
      </w:sdtPr>
      <w:sdtContent>
        <w:p w14:paraId="56DB88F6" w14:textId="789E53C7" w:rsidR="002331BB" w:rsidRPr="002331BB" w:rsidRDefault="002331BB" w:rsidP="002331BB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09C32FA3" w14:textId="3F221E88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43472527" w14:textId="77777777" w:rsidR="007920AB" w:rsidRDefault="007920A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7920A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15: ჩანაწერების გაკეთება, ანგარიშების წერა, დამოუკიდებლობა და მიუკერძოებლობა</w:t>
      </w:r>
    </w:p>
    <w:p w14:paraId="001AA0F1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15.1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ანგარიშები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იყოს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სრული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ზუსტი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მარტივად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გასაგები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1398966654"/>
        <w:placeholder>
          <w:docPart w:val="DA109FFE2A954B61B845A55DFDC1EA38"/>
        </w:placeholder>
      </w:sdtPr>
      <w:sdtContent>
        <w:p w14:paraId="07408E24" w14:textId="30246A9C" w:rsidR="002331BB" w:rsidRPr="002331BB" w:rsidRDefault="002331BB" w:rsidP="002331BB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5D99BD53" w14:textId="5299B9B8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78881E13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15.2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სტრუქტურას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მისდევთ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დაკვირვებებისა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მტკიცებულებების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დოკუმენტირებისას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1037807061"/>
        <w:placeholder>
          <w:docPart w:val="4AF0CBF8407A4E239E51E241F8E43589"/>
        </w:placeholder>
      </w:sdtPr>
      <w:sdtContent>
        <w:p w14:paraId="0A290E96" w14:textId="4E6AF6BA" w:rsidR="002331BB" w:rsidRPr="002331BB" w:rsidRDefault="002331BB" w:rsidP="002331BB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4F62DDF8" w14:textId="64214205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16AB502B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15.3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შეინარჩუნებთ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დამოუკიდებლობასა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მიუკერძოებლობას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განსაკუთრებით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რთულ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სიტუაციებში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?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იმოქმედებდით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მიუკერძოებლობის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მიმართ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საფრთხის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არსებობის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შემთხვევაში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1688129229"/>
        <w:placeholder>
          <w:docPart w:val="8E2B932828054C53B31BB4F3C68BD55A"/>
        </w:placeholder>
      </w:sdtPr>
      <w:sdtContent>
        <w:p w14:paraId="3466DB5A" w14:textId="7600C5A5" w:rsidR="002331BB" w:rsidRPr="002331BB" w:rsidRDefault="002331BB" w:rsidP="002331BB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6690A0D2" w14:textId="68F9DF3D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1BF8DBA8" w14:textId="77777777" w:rsidR="007920AB" w:rsidRDefault="007920A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7920A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16: კლიენტის პროცესები, პროდუქცია და ეთიკური ქცევა</w:t>
      </w:r>
    </w:p>
    <w:p w14:paraId="4034434C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16.1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განსაზღვრავთ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ძირითად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პროცესებსა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პროდუქტებს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აფასებთ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მათ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რელევანტურობას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აუდიტისთვის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1578517000"/>
        <w:placeholder>
          <w:docPart w:val="7172B52E9E9F416494A850C74CDB7746"/>
        </w:placeholder>
      </w:sdtPr>
      <w:sdtContent>
        <w:p w14:paraId="4EBF287B" w14:textId="33C5A413" w:rsidR="002331BB" w:rsidRPr="002331BB" w:rsidRDefault="002331BB" w:rsidP="002331BB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22C92316" w14:textId="1680E308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5D2AF87C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16.2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ინდუსტრიასპეციფიკური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სტანდარტები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ჩარჩოები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შეგიმუშავებიათ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აუდიტებში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854379632"/>
        <w:placeholder>
          <w:docPart w:val="B91A7FDD5DBD4FE6AF627C1BB5C2818B"/>
        </w:placeholder>
      </w:sdtPr>
      <w:sdtContent>
        <w:p w14:paraId="7C26F202" w14:textId="6EE187FD" w:rsidR="002331BB" w:rsidRPr="002331BB" w:rsidRDefault="002331BB" w:rsidP="002331BB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2CDFEFB5" w14:textId="7D1F405E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2BEEA3B9" w14:textId="77777777" w:rsidR="007920AB" w:rsidRDefault="007920AB" w:rsidP="002331BB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16.3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უმკლავდებით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დროს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მიღებულ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კონფიდენციურ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ინფორმაციას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1051572025"/>
        <w:placeholder>
          <w:docPart w:val="20EEA13FBA754585A2E2DC4EB80B99DD"/>
        </w:placeholder>
      </w:sdtPr>
      <w:sdtContent>
        <w:p w14:paraId="7BE93D96" w14:textId="2337BA31" w:rsidR="002331BB" w:rsidRPr="002331BB" w:rsidRDefault="002331BB" w:rsidP="002331BB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34E5EF59" w14:textId="3DEC9469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27F06254" w14:textId="77777777" w:rsidR="007920AB" w:rsidRDefault="007920A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7920A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17: ბიზნესის მართვის პრაქტიკა და აუდიტის შესრულება</w:t>
      </w:r>
    </w:p>
    <w:p w14:paraId="625DC659" w14:textId="77777777" w:rsidR="007920AB" w:rsidRDefault="007920AB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 xml:space="preserve">17.1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აღწერეთ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მიდგომა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დაგეგმვისას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.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ელემენტები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შედის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გეგმაში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1975176476"/>
        <w:placeholder>
          <w:docPart w:val="F2B7890A5BF7475CAF601D0976A37D02"/>
        </w:placeholder>
      </w:sdtPr>
      <w:sdtContent>
        <w:p w14:paraId="73F7BBE7" w14:textId="428B813F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0C01656F" w14:textId="01F090F2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3887EE54" w14:textId="77777777" w:rsidR="007920AB" w:rsidRDefault="007920AB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17.2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შესრულდეს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გეგმის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შესაბამისად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(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მაგალითად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ვადები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მეთოდები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ფარგლები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)?</w:t>
      </w:r>
    </w:p>
    <w:sdt>
      <w:sdtPr>
        <w:rPr>
          <w:lang w:val="en-US"/>
        </w:rPr>
        <w:id w:val="-991636651"/>
        <w:placeholder>
          <w:docPart w:val="FFE3425231DA4F609980A451A299E4E7"/>
        </w:placeholder>
      </w:sdtPr>
      <w:sdtContent>
        <w:p w14:paraId="540F485E" w14:textId="4DE72BCB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5F68C589" w14:textId="69581584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363E4A53" w14:textId="77777777" w:rsidR="007920AB" w:rsidRDefault="007920A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7920A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18: აუდიტის შედეგების შეფასება და სერტიფიკაციის გადაწყვეტილებები</w:t>
      </w:r>
    </w:p>
    <w:p w14:paraId="02091BE0" w14:textId="77777777" w:rsidR="007920AB" w:rsidRDefault="007920AB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18.1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სრულად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გაიგოთ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ანგარიშები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რათა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მიიღოთ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საფუძვლიანი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გადაწყვეტილებები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638731720"/>
        <w:placeholder>
          <w:docPart w:val="B7B55E2F51E143B9B7578BE8966368FA"/>
        </w:placeholder>
      </w:sdtPr>
      <w:sdtContent>
        <w:p w14:paraId="732EA4E3" w14:textId="0787DBD4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29C7EA2E" w14:textId="5F787D18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6CA72C0B" w14:textId="77777777" w:rsidR="007920AB" w:rsidRDefault="007920AB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18.2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კონკრეტულად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რომელი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ასპექტებს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აფასებთ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კორექტირების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ღონისძიებების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შეფასებისას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367182788"/>
        <w:placeholder>
          <w:docPart w:val="D847D4144B6748EAB7A9F208CF371C99"/>
        </w:placeholder>
      </w:sdtPr>
      <w:sdtContent>
        <w:p w14:paraId="44D04A80" w14:textId="5931F595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4ADA6D21" w14:textId="05C6D763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4353D7BC" w14:textId="77777777" w:rsidR="007920AB" w:rsidRDefault="007920AB" w:rsidP="002F6B62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18.3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მოიქცევით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ანგარიშში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წინააღმდეგობრივი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გაურკვეველი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ინფორმაციის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შემთხვევაში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გადაწყვეტილების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მიღებამდე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p w14:paraId="6297F22F" w14:textId="2AD8341C" w:rsidR="002F6B62" w:rsidRPr="006A1D84" w:rsidRDefault="00000000" w:rsidP="002F6B62">
      <w:pPr>
        <w:pStyle w:val="StandardWeb"/>
        <w:rPr>
          <w:lang w:val="en-US"/>
        </w:rPr>
      </w:pPr>
      <w:sdt>
        <w:sdtPr>
          <w:rPr>
            <w:lang w:val="en-US"/>
          </w:rPr>
          <w:id w:val="-1048066811"/>
          <w:placeholder>
            <w:docPart w:val="0A47DDBC31F7495383A400BFBCF6A479"/>
          </w:placeholder>
        </w:sdtPr>
        <w:sdtContent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გთხოვთ</w:t>
          </w:r>
          <w:proofErr w:type="spellEnd"/>
          <w:r w:rsidR="00BF4D85" w:rsidRPr="00B331F3">
            <w:rPr>
              <w:color w:val="92D050"/>
              <w:lang w:val="en-US"/>
            </w:rPr>
            <w:t xml:space="preserve">,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უპასუხოთ</w:t>
          </w:r>
          <w:proofErr w:type="spellEnd"/>
          <w:r w:rsidR="00BF4D85" w:rsidRPr="00B331F3">
            <w:rPr>
              <w:color w:val="92D050"/>
              <w:lang w:val="en-US"/>
            </w:rPr>
            <w:t xml:space="preserve">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ამ</w:t>
          </w:r>
          <w:proofErr w:type="spellEnd"/>
          <w:r w:rsidR="00BF4D85" w:rsidRPr="00B331F3">
            <w:rPr>
              <w:color w:val="92D050"/>
              <w:lang w:val="en-US"/>
            </w:rPr>
            <w:t xml:space="preserve">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ველში</w:t>
          </w:r>
          <w:proofErr w:type="spellEnd"/>
          <w:r w:rsidR="00BF4D85" w:rsidRPr="00B331F3">
            <w:rPr>
              <w:color w:val="92D050"/>
              <w:lang w:val="en-US"/>
            </w:rPr>
            <w:t xml:space="preserve">.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დაწერეთ</w:t>
          </w:r>
          <w:proofErr w:type="spellEnd"/>
          <w:r w:rsidR="00BF4D85" w:rsidRPr="00B331F3">
            <w:rPr>
              <w:color w:val="92D050"/>
              <w:lang w:val="en-US"/>
            </w:rPr>
            <w:t xml:space="preserve">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იმდენი</w:t>
          </w:r>
          <w:proofErr w:type="spellEnd"/>
          <w:r w:rsidR="00BF4D85" w:rsidRPr="00B331F3">
            <w:rPr>
              <w:color w:val="92D050"/>
              <w:lang w:val="en-US"/>
            </w:rPr>
            <w:t xml:space="preserve">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ინფორმაცია</w:t>
          </w:r>
          <w:proofErr w:type="spellEnd"/>
          <w:r w:rsidR="00BF4D85" w:rsidRPr="00B331F3">
            <w:rPr>
              <w:color w:val="92D050"/>
              <w:lang w:val="en-US"/>
            </w:rPr>
            <w:t xml:space="preserve">,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რამდენიც</w:t>
          </w:r>
          <w:proofErr w:type="spellEnd"/>
          <w:r w:rsidR="00BF4D85" w:rsidRPr="00B331F3">
            <w:rPr>
              <w:color w:val="92D050"/>
              <w:lang w:val="en-US"/>
            </w:rPr>
            <w:t xml:space="preserve"> </w:t>
          </w:r>
          <w:proofErr w:type="spellStart"/>
          <w:r w:rsidR="00BF4D85" w:rsidRPr="00B331F3">
            <w:rPr>
              <w:rFonts w:ascii="Sylfaen" w:hAnsi="Sylfaen" w:cs="Sylfaen"/>
              <w:color w:val="92D050"/>
              <w:lang w:val="en-US"/>
            </w:rPr>
            <w:t>საჭიროა</w:t>
          </w:r>
          <w:proofErr w:type="spellEnd"/>
          <w:r w:rsidR="00BF4D85" w:rsidRPr="00B331F3">
            <w:rPr>
              <w:color w:val="92D050"/>
              <w:lang w:val="en-US"/>
            </w:rPr>
            <w:t>.</w:t>
          </w:r>
        </w:sdtContent>
      </w:sdt>
    </w:p>
    <w:p w14:paraId="701DED9A" w14:textId="77777777" w:rsidR="007920AB" w:rsidRDefault="007920A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7920A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lastRenderedPageBreak/>
        <w:t>კომპეტენციის სფერო 19: რისკებზე დაფუძნებული აუდიტი და შეუსაბამობების შეფასება</w:t>
      </w:r>
    </w:p>
    <w:p w14:paraId="488C3EEA" w14:textId="77777777" w:rsidR="007920AB" w:rsidRDefault="007920AB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19.1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კრიტერიუმებს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იყენებთ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შეუსაბამობების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მათთან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დაკავშირებული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რისკების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მნიშვნელობისა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გავლენის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შესაფასებლად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1197358408"/>
        <w:placeholder>
          <w:docPart w:val="5F95B1F854414D6B83B2E7A57B2D373A"/>
        </w:placeholder>
      </w:sdtPr>
      <w:sdtContent>
        <w:p w14:paraId="13DCF45F" w14:textId="42F83EC1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2556B747" w14:textId="1E979783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356DB5F5" w14:textId="77777777" w:rsidR="007920AB" w:rsidRDefault="007920AB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19.2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აფასებთ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არის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თუ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არა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შეუსაბამობა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სათანადოდ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მოგვარებული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მიერ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350874092"/>
        <w:placeholder>
          <w:docPart w:val="4A21353FD4B04030B31795C8A0652C17"/>
        </w:placeholder>
      </w:sdtPr>
      <w:sdtContent>
        <w:p w14:paraId="009C61E5" w14:textId="69EC9DC6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2811840B" w14:textId="0A643AC7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5CE78359" w14:textId="77777777" w:rsidR="007920AB" w:rsidRDefault="007920AB" w:rsidP="00DA7BA6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7920AB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სფერო 20: ანგარიშგება და გადაწყვეტილებების გამჭვირვალობა</w:t>
      </w:r>
    </w:p>
    <w:p w14:paraId="47437AB2" w14:textId="77777777" w:rsidR="007920AB" w:rsidRDefault="007920AB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20.1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დააფიქსირებდით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სერტიფიკაციის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მინიჭების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შეჩერების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ან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გაუქმების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შესახებ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გადაწყვეტილების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7920AB">
        <w:rPr>
          <w:rFonts w:ascii="Sylfaen" w:eastAsiaTheme="minorEastAsia" w:hAnsi="Sylfaen" w:cs="Sylfaen"/>
          <w:sz w:val="22"/>
          <w:szCs w:val="22"/>
          <w:lang w:val="en-US" w:eastAsia="en-US"/>
        </w:rPr>
        <w:t>დასაბუთებას</w:t>
      </w:r>
      <w:r w:rsidRPr="007920AB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-385419010"/>
        <w:placeholder>
          <w:docPart w:val="4C5346E3D3104D9C97B8211D73785B39"/>
        </w:placeholder>
      </w:sdtPr>
      <w:sdtContent>
        <w:p w14:paraId="33A2BB11" w14:textId="16BC0CCB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46A39C5D" w14:textId="04EF4908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032A7D18" w14:textId="77777777" w:rsidR="009266E4" w:rsidRDefault="009266E4" w:rsidP="00BF4D85">
      <w:pPr>
        <w:pStyle w:val="StandardWeb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20.2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როგორ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უზრუნველყოფთ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რომ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თქვენი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კომუნიკაცია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სხვა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აუდიტორებთან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,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ტექნიკურ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ექსპერტებთან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კლიენტებთან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იყოს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გამჭვირვალე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და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კარგად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  <w:r w:rsidRPr="009266E4">
        <w:rPr>
          <w:rFonts w:ascii="Sylfaen" w:eastAsiaTheme="minorEastAsia" w:hAnsi="Sylfaen" w:cs="Sylfaen"/>
          <w:sz w:val="22"/>
          <w:szCs w:val="22"/>
          <w:lang w:val="en-US" w:eastAsia="en-US"/>
        </w:rPr>
        <w:t>გასაგები</w:t>
      </w:r>
      <w:r w:rsidRPr="009266E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?</w:t>
      </w:r>
    </w:p>
    <w:sdt>
      <w:sdtPr>
        <w:rPr>
          <w:lang w:val="en-US"/>
        </w:rPr>
        <w:id w:val="835736988"/>
        <w:placeholder>
          <w:docPart w:val="00ED47F930A84A46B13F957F3268449D"/>
        </w:placeholder>
      </w:sdtPr>
      <w:sdtContent>
        <w:p w14:paraId="3AEBF902" w14:textId="307B3EF1" w:rsidR="00BF4D85" w:rsidRPr="00BF4D85" w:rsidRDefault="00BF4D85" w:rsidP="00BF4D85">
          <w:pPr>
            <w:pStyle w:val="StandardWeb"/>
          </w:pPr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color w:val="92D050"/>
            </w:rPr>
            <w:t xml:space="preserve">.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დაწერეთ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იმდენი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რამდენიც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საჭიროა</w:t>
          </w:r>
          <w:proofErr w:type="spellEnd"/>
          <w:r w:rsidRPr="00B331F3">
            <w:rPr>
              <w:color w:val="92D050"/>
            </w:rPr>
            <w:t>.</w:t>
          </w:r>
        </w:p>
        <w:p w14:paraId="5351D8D4" w14:textId="09BC8FCE" w:rsidR="002F6B62" w:rsidRPr="006A1D84" w:rsidRDefault="00000000" w:rsidP="002F6B62">
          <w:pPr>
            <w:pStyle w:val="StandardWeb"/>
            <w:rPr>
              <w:lang w:val="en-US"/>
            </w:rPr>
          </w:pPr>
        </w:p>
      </w:sdtContent>
    </w:sdt>
    <w:p w14:paraId="400F56DB" w14:textId="77777777" w:rsidR="009266E4" w:rsidRDefault="009266E4" w:rsidP="00FB414E">
      <w:pPr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</w:pPr>
      <w:r w:rsidRPr="009266E4">
        <w:rPr>
          <w:rFonts w:asciiTheme="majorHAnsi" w:eastAsiaTheme="majorEastAsia" w:hAnsiTheme="majorHAnsi" w:cstheme="majorBidi"/>
          <w:b/>
          <w:bCs/>
          <w:color w:val="1F497D" w:themeColor="text2"/>
          <w:sz w:val="26"/>
          <w:szCs w:val="26"/>
        </w:rPr>
        <w:t>კომპეტენციის დადასტურება</w:t>
      </w:r>
    </w:p>
    <w:p w14:paraId="7BE03604" w14:textId="71D00EF9" w:rsidR="009266E4" w:rsidRPr="009266E4" w:rsidRDefault="009266E4" w:rsidP="009266E4">
      <w:r w:rsidRPr="009266E4">
        <w:rPr>
          <w:rFonts w:ascii="Sylfaen" w:hAnsi="Sylfaen" w:cs="Sylfaen"/>
        </w:rPr>
        <w:t>მე</w:t>
      </w:r>
      <w:r w:rsidRPr="009266E4">
        <w:t xml:space="preserve">, </w:t>
      </w:r>
      <w:r w:rsidRPr="009266E4">
        <w:rPr>
          <w:rFonts w:ascii="Sylfaen" w:hAnsi="Sylfaen" w:cs="Sylfaen"/>
        </w:rPr>
        <w:t>ქვემომწერი</w:t>
      </w:r>
      <w:r w:rsidRPr="009266E4">
        <w:t xml:space="preserve">, </w:t>
      </w:r>
      <w:r w:rsidRPr="009266E4">
        <w:rPr>
          <w:rFonts w:ascii="Sylfaen" w:hAnsi="Sylfaen" w:cs="Sylfaen"/>
        </w:rPr>
        <w:t>ამით</w:t>
      </w:r>
      <w:r w:rsidRPr="009266E4">
        <w:t xml:space="preserve"> </w:t>
      </w:r>
      <w:r w:rsidRPr="009266E4">
        <w:rPr>
          <w:rFonts w:ascii="Sylfaen" w:hAnsi="Sylfaen" w:cs="Sylfaen"/>
        </w:rPr>
        <w:t>ვადასტურებ</w:t>
      </w:r>
      <w:r w:rsidRPr="009266E4">
        <w:t xml:space="preserve">, </w:t>
      </w:r>
      <w:r w:rsidRPr="009266E4">
        <w:rPr>
          <w:rFonts w:ascii="Sylfaen" w:hAnsi="Sylfaen" w:cs="Sylfaen"/>
        </w:rPr>
        <w:t>რომ</w:t>
      </w:r>
      <w:r w:rsidRPr="009266E4">
        <w:t xml:space="preserve"> </w:t>
      </w:r>
      <w:r w:rsidRPr="009266E4">
        <w:rPr>
          <w:rFonts w:ascii="Sylfaen" w:hAnsi="Sylfaen" w:cs="Sylfaen"/>
        </w:rPr>
        <w:t>მივიღე</w:t>
      </w:r>
      <w:r w:rsidRPr="009266E4">
        <w:t xml:space="preserve"> </w:t>
      </w:r>
      <w:r w:rsidRPr="009266E4">
        <w:rPr>
          <w:rFonts w:ascii="Sylfaen" w:hAnsi="Sylfaen" w:cs="Sylfaen"/>
        </w:rPr>
        <w:t>პოლიტიკ</w:t>
      </w:r>
      <w:r>
        <w:rPr>
          <w:rFonts w:ascii="Sylfaen" w:hAnsi="Sylfaen" w:cs="Sylfaen"/>
        </w:rPr>
        <w:t>ის შემდეგი დოკუმენტები</w:t>
      </w:r>
      <w:r w:rsidRPr="009266E4">
        <w:t>:</w:t>
      </w:r>
      <w:r w:rsidRPr="009266E4">
        <w:br/>
        <w:t xml:space="preserve">• </w:t>
      </w:r>
      <w:r w:rsidRPr="009266E4">
        <w:rPr>
          <w:rFonts w:ascii="Sylfaen" w:hAnsi="Sylfaen" w:cs="Sylfaen"/>
        </w:rPr>
        <w:t>დანართი</w:t>
      </w:r>
      <w:r w:rsidRPr="009266E4">
        <w:t>_A_</w:t>
      </w:r>
      <w:r w:rsidRPr="009266E4">
        <w:rPr>
          <w:rFonts w:ascii="Sylfaen" w:hAnsi="Sylfaen" w:cs="Sylfaen"/>
        </w:rPr>
        <w:t>განყოფილება</w:t>
      </w:r>
      <w:r w:rsidRPr="009266E4">
        <w:t>_A1_ISO_17021_</w:t>
      </w:r>
      <w:r w:rsidRPr="009266E4">
        <w:rPr>
          <w:rFonts w:ascii="Sylfaen" w:hAnsi="Sylfaen" w:cs="Sylfaen"/>
        </w:rPr>
        <w:t>ზოგადი</w:t>
      </w:r>
      <w:r w:rsidRPr="009266E4">
        <w:t xml:space="preserve"> </w:t>
      </w:r>
      <w:r w:rsidRPr="009266E4">
        <w:rPr>
          <w:rFonts w:ascii="Sylfaen" w:hAnsi="Sylfaen" w:cs="Sylfaen"/>
        </w:rPr>
        <w:t>საჭირო</w:t>
      </w:r>
      <w:r w:rsidRPr="009266E4">
        <w:t xml:space="preserve"> </w:t>
      </w:r>
      <w:r w:rsidRPr="009266E4">
        <w:rPr>
          <w:rFonts w:ascii="Sylfaen" w:hAnsi="Sylfaen" w:cs="Sylfaen"/>
        </w:rPr>
        <w:t>ცოდნისა</w:t>
      </w:r>
      <w:r w:rsidRPr="009266E4">
        <w:t xml:space="preserve"> </w:t>
      </w:r>
      <w:r w:rsidRPr="009266E4">
        <w:rPr>
          <w:rFonts w:ascii="Sylfaen" w:hAnsi="Sylfaen" w:cs="Sylfaen"/>
        </w:rPr>
        <w:t>და</w:t>
      </w:r>
      <w:r w:rsidRPr="009266E4">
        <w:t xml:space="preserve"> </w:t>
      </w:r>
      <w:r w:rsidRPr="009266E4">
        <w:rPr>
          <w:rFonts w:ascii="Sylfaen" w:hAnsi="Sylfaen" w:cs="Sylfaen"/>
        </w:rPr>
        <w:t>უნარების</w:t>
      </w:r>
      <w:r w:rsidRPr="009266E4">
        <w:t xml:space="preserve"> </w:t>
      </w:r>
      <w:r w:rsidRPr="009266E4">
        <w:rPr>
          <w:rFonts w:ascii="Sylfaen" w:hAnsi="Sylfaen" w:cs="Sylfaen"/>
        </w:rPr>
        <w:lastRenderedPageBreak/>
        <w:t>პოლიტიკა</w:t>
      </w:r>
      <w:r w:rsidRPr="009266E4">
        <w:br/>
        <w:t xml:space="preserve">• </w:t>
      </w:r>
      <w:r w:rsidRPr="009266E4">
        <w:rPr>
          <w:rFonts w:ascii="Sylfaen" w:hAnsi="Sylfaen" w:cs="Sylfaen"/>
        </w:rPr>
        <w:t>დანართი</w:t>
      </w:r>
      <w:r w:rsidRPr="009266E4">
        <w:t>_A_</w:t>
      </w:r>
      <w:r w:rsidRPr="009266E4">
        <w:rPr>
          <w:rFonts w:ascii="Sylfaen" w:hAnsi="Sylfaen" w:cs="Sylfaen"/>
        </w:rPr>
        <w:t>განყოფილება</w:t>
      </w:r>
      <w:r w:rsidRPr="009266E4">
        <w:t>_A2_ISO_17021_</w:t>
      </w:r>
      <w:r w:rsidRPr="009266E4">
        <w:rPr>
          <w:rFonts w:ascii="Sylfaen" w:hAnsi="Sylfaen" w:cs="Sylfaen"/>
        </w:rPr>
        <w:t>კომპეტენციის</w:t>
      </w:r>
      <w:r w:rsidRPr="009266E4">
        <w:t xml:space="preserve"> </w:t>
      </w:r>
      <w:r w:rsidRPr="009266E4">
        <w:rPr>
          <w:rFonts w:ascii="Sylfaen" w:hAnsi="Sylfaen" w:cs="Sylfaen"/>
        </w:rPr>
        <w:t>მოთხოვნები</w:t>
      </w:r>
      <w:r w:rsidRPr="009266E4">
        <w:t xml:space="preserve"> </w:t>
      </w:r>
      <w:r w:rsidRPr="009266E4">
        <w:rPr>
          <w:rFonts w:ascii="Sylfaen" w:hAnsi="Sylfaen" w:cs="Sylfaen"/>
        </w:rPr>
        <w:t>მართვის</w:t>
      </w:r>
      <w:r w:rsidRPr="009266E4">
        <w:t xml:space="preserve"> </w:t>
      </w:r>
      <w:r w:rsidRPr="009266E4">
        <w:rPr>
          <w:rFonts w:ascii="Sylfaen" w:hAnsi="Sylfaen" w:cs="Sylfaen"/>
        </w:rPr>
        <w:t>სისტემების</w:t>
      </w:r>
      <w:r w:rsidRPr="009266E4">
        <w:t xml:space="preserve"> </w:t>
      </w:r>
      <w:r w:rsidRPr="009266E4">
        <w:rPr>
          <w:rFonts w:ascii="Sylfaen" w:hAnsi="Sylfaen" w:cs="Sylfaen"/>
        </w:rPr>
        <w:t>აუდიტორებისთვის</w:t>
      </w:r>
      <w:r w:rsidRPr="009266E4">
        <w:t xml:space="preserve"> </w:t>
      </w:r>
      <w:r w:rsidRPr="009266E4">
        <w:rPr>
          <w:rFonts w:ascii="Sylfaen" w:hAnsi="Sylfaen" w:cs="Sylfaen"/>
        </w:rPr>
        <w:t>პოლიტიკა</w:t>
      </w:r>
      <w:r w:rsidRPr="009266E4">
        <w:br/>
        <w:t xml:space="preserve">• </w:t>
      </w:r>
      <w:r w:rsidRPr="009266E4">
        <w:rPr>
          <w:rFonts w:ascii="Sylfaen" w:hAnsi="Sylfaen" w:cs="Sylfaen"/>
        </w:rPr>
        <w:t>დანართი</w:t>
      </w:r>
      <w:r w:rsidRPr="009266E4">
        <w:t>_A_</w:t>
      </w:r>
      <w:r w:rsidRPr="009266E4">
        <w:rPr>
          <w:rFonts w:ascii="Sylfaen" w:hAnsi="Sylfaen" w:cs="Sylfaen"/>
        </w:rPr>
        <w:t>განყოფილება</w:t>
      </w:r>
      <w:r w:rsidRPr="009266E4">
        <w:t>_A3_ISO_17021_</w:t>
      </w:r>
      <w:r w:rsidRPr="009266E4">
        <w:rPr>
          <w:rFonts w:ascii="Sylfaen" w:hAnsi="Sylfaen" w:cs="Sylfaen"/>
        </w:rPr>
        <w:t>კომპეტენციის</w:t>
      </w:r>
      <w:r w:rsidRPr="009266E4">
        <w:t xml:space="preserve"> </w:t>
      </w:r>
      <w:r w:rsidRPr="009266E4">
        <w:rPr>
          <w:rFonts w:ascii="Sylfaen" w:hAnsi="Sylfaen" w:cs="Sylfaen"/>
        </w:rPr>
        <w:t>მოთხოვნები</w:t>
      </w:r>
      <w:r w:rsidRPr="009266E4">
        <w:t xml:space="preserve"> </w:t>
      </w:r>
      <w:r w:rsidRPr="009266E4">
        <w:rPr>
          <w:rFonts w:ascii="Sylfaen" w:hAnsi="Sylfaen" w:cs="Sylfaen"/>
        </w:rPr>
        <w:t>აუდიტის</w:t>
      </w:r>
      <w:r w:rsidRPr="009266E4">
        <w:t xml:space="preserve"> </w:t>
      </w:r>
      <w:r w:rsidRPr="009266E4">
        <w:rPr>
          <w:rFonts w:ascii="Sylfaen" w:hAnsi="Sylfaen" w:cs="Sylfaen"/>
        </w:rPr>
        <w:t>ანგარიშების</w:t>
      </w:r>
      <w:r w:rsidRPr="009266E4">
        <w:t xml:space="preserve"> </w:t>
      </w:r>
      <w:r w:rsidRPr="009266E4">
        <w:rPr>
          <w:rFonts w:ascii="Sylfaen" w:hAnsi="Sylfaen" w:cs="Sylfaen"/>
        </w:rPr>
        <w:t>მიმომხილველი</w:t>
      </w:r>
      <w:r w:rsidRPr="009266E4">
        <w:t xml:space="preserve"> </w:t>
      </w:r>
      <w:r w:rsidRPr="009266E4">
        <w:rPr>
          <w:rFonts w:ascii="Sylfaen" w:hAnsi="Sylfaen" w:cs="Sylfaen"/>
        </w:rPr>
        <w:t>და</w:t>
      </w:r>
      <w:r w:rsidRPr="009266E4">
        <w:t xml:space="preserve"> </w:t>
      </w:r>
      <w:r w:rsidRPr="009266E4">
        <w:rPr>
          <w:rFonts w:ascii="Sylfaen" w:hAnsi="Sylfaen" w:cs="Sylfaen"/>
        </w:rPr>
        <w:t>სერტიფიკაციის</w:t>
      </w:r>
      <w:r w:rsidRPr="009266E4">
        <w:t xml:space="preserve"> </w:t>
      </w:r>
      <w:r w:rsidRPr="009266E4">
        <w:rPr>
          <w:rFonts w:ascii="Sylfaen" w:hAnsi="Sylfaen" w:cs="Sylfaen"/>
        </w:rPr>
        <w:t>გადაწყვეტილებების</w:t>
      </w:r>
      <w:r w:rsidRPr="009266E4">
        <w:t xml:space="preserve"> </w:t>
      </w:r>
      <w:r w:rsidRPr="009266E4">
        <w:rPr>
          <w:rFonts w:ascii="Sylfaen" w:hAnsi="Sylfaen" w:cs="Sylfaen"/>
        </w:rPr>
        <w:t>მიმღები</w:t>
      </w:r>
      <w:r w:rsidRPr="009266E4">
        <w:t xml:space="preserve"> </w:t>
      </w:r>
      <w:r w:rsidRPr="009266E4">
        <w:rPr>
          <w:rFonts w:ascii="Sylfaen" w:hAnsi="Sylfaen" w:cs="Sylfaen"/>
        </w:rPr>
        <w:t>პერსონალისთვის</w:t>
      </w:r>
      <w:r w:rsidRPr="009266E4">
        <w:t xml:space="preserve"> </w:t>
      </w:r>
      <w:r w:rsidRPr="009266E4">
        <w:rPr>
          <w:rFonts w:ascii="Sylfaen" w:hAnsi="Sylfaen" w:cs="Sylfaen"/>
        </w:rPr>
        <w:t>პოლიტიკა</w:t>
      </w:r>
      <w:r w:rsidRPr="009266E4">
        <w:br/>
        <w:t xml:space="preserve">• </w:t>
      </w:r>
      <w:r w:rsidRPr="009266E4">
        <w:rPr>
          <w:rFonts w:ascii="Sylfaen" w:hAnsi="Sylfaen" w:cs="Sylfaen"/>
        </w:rPr>
        <w:t>დანართი</w:t>
      </w:r>
      <w:r w:rsidRPr="009266E4">
        <w:t>_A_</w:t>
      </w:r>
      <w:r w:rsidRPr="009266E4">
        <w:rPr>
          <w:rFonts w:ascii="Sylfaen" w:hAnsi="Sylfaen" w:cs="Sylfaen"/>
        </w:rPr>
        <w:t>განყოფილება</w:t>
      </w:r>
      <w:r w:rsidRPr="009266E4">
        <w:t>_A4_ISO_17021_</w:t>
      </w:r>
      <w:r w:rsidRPr="009266E4">
        <w:rPr>
          <w:rFonts w:ascii="Sylfaen" w:hAnsi="Sylfaen" w:cs="Sylfaen"/>
        </w:rPr>
        <w:t>კომპეტენციის</w:t>
      </w:r>
      <w:r w:rsidRPr="009266E4">
        <w:t xml:space="preserve"> </w:t>
      </w:r>
      <w:r w:rsidRPr="009266E4">
        <w:rPr>
          <w:rFonts w:ascii="Sylfaen" w:hAnsi="Sylfaen" w:cs="Sylfaen"/>
        </w:rPr>
        <w:t>მოთხოვნები</w:t>
      </w:r>
      <w:r w:rsidRPr="009266E4">
        <w:t xml:space="preserve"> </w:t>
      </w:r>
      <w:r w:rsidRPr="009266E4">
        <w:rPr>
          <w:rFonts w:ascii="Sylfaen" w:hAnsi="Sylfaen" w:cs="Sylfaen"/>
        </w:rPr>
        <w:t>განაცხადის</w:t>
      </w:r>
      <w:r w:rsidRPr="009266E4">
        <w:t xml:space="preserve"> </w:t>
      </w:r>
      <w:r w:rsidRPr="009266E4">
        <w:rPr>
          <w:rFonts w:ascii="Sylfaen" w:hAnsi="Sylfaen" w:cs="Sylfaen"/>
        </w:rPr>
        <w:t>მიმოხილვის</w:t>
      </w:r>
      <w:r w:rsidRPr="009266E4">
        <w:t xml:space="preserve"> </w:t>
      </w:r>
      <w:r w:rsidRPr="009266E4">
        <w:rPr>
          <w:rFonts w:ascii="Sylfaen" w:hAnsi="Sylfaen" w:cs="Sylfaen"/>
        </w:rPr>
        <w:t>შემსრულებელი</w:t>
      </w:r>
      <w:r w:rsidRPr="009266E4">
        <w:t xml:space="preserve"> </w:t>
      </w:r>
      <w:r w:rsidRPr="009266E4">
        <w:rPr>
          <w:rFonts w:ascii="Sylfaen" w:hAnsi="Sylfaen" w:cs="Sylfaen"/>
        </w:rPr>
        <w:t>პერსონალისთვის</w:t>
      </w:r>
      <w:r w:rsidRPr="009266E4">
        <w:t xml:space="preserve"> </w:t>
      </w:r>
      <w:r w:rsidRPr="009266E4">
        <w:rPr>
          <w:rFonts w:ascii="Sylfaen" w:hAnsi="Sylfaen" w:cs="Sylfaen"/>
        </w:rPr>
        <w:t>პოლიტიკა</w:t>
      </w:r>
    </w:p>
    <w:p w14:paraId="63852D9D" w14:textId="272F53C2" w:rsidR="009266E4" w:rsidRPr="009266E4" w:rsidRDefault="009266E4" w:rsidP="009266E4">
      <w:r w:rsidRPr="009266E4">
        <w:rPr>
          <w:rFonts w:ascii="Sylfaen" w:hAnsi="Sylfaen" w:cs="Sylfaen"/>
        </w:rPr>
        <w:t>მე</w:t>
      </w:r>
      <w:r w:rsidRPr="009266E4">
        <w:t xml:space="preserve">, </w:t>
      </w:r>
      <w:r w:rsidRPr="009266E4">
        <w:rPr>
          <w:rFonts w:ascii="Sylfaen" w:hAnsi="Sylfaen" w:cs="Sylfaen"/>
        </w:rPr>
        <w:t>ქვემომწერი</w:t>
      </w:r>
      <w:r w:rsidRPr="009266E4">
        <w:t xml:space="preserve">, </w:t>
      </w:r>
      <w:r w:rsidRPr="009266E4">
        <w:rPr>
          <w:rFonts w:ascii="Sylfaen" w:hAnsi="Sylfaen" w:cs="Sylfaen"/>
        </w:rPr>
        <w:t>ამით</w:t>
      </w:r>
      <w:r w:rsidRPr="009266E4">
        <w:t xml:space="preserve"> </w:t>
      </w:r>
      <w:r w:rsidRPr="009266E4">
        <w:rPr>
          <w:rFonts w:ascii="Sylfaen" w:hAnsi="Sylfaen" w:cs="Sylfaen"/>
        </w:rPr>
        <w:t>ვადასტურებ</w:t>
      </w:r>
      <w:r w:rsidRPr="009266E4">
        <w:t xml:space="preserve">, </w:t>
      </w:r>
      <w:r w:rsidRPr="009266E4">
        <w:rPr>
          <w:rFonts w:ascii="Sylfaen" w:hAnsi="Sylfaen" w:cs="Sylfaen"/>
        </w:rPr>
        <w:t>რომ</w:t>
      </w:r>
      <w:r w:rsidRPr="009266E4">
        <w:t xml:space="preserve"> </w:t>
      </w:r>
      <w:r w:rsidRPr="009266E4">
        <w:rPr>
          <w:rFonts w:ascii="Sylfaen" w:hAnsi="Sylfaen" w:cs="Sylfaen"/>
        </w:rPr>
        <w:t>წავიკითხე</w:t>
      </w:r>
      <w:r w:rsidRPr="009266E4">
        <w:t xml:space="preserve"> </w:t>
      </w:r>
      <w:r>
        <w:rPr>
          <w:rFonts w:ascii="Sylfaen" w:hAnsi="Sylfaen"/>
        </w:rPr>
        <w:t xml:space="preserve">პოლიტიკის </w:t>
      </w:r>
      <w:r w:rsidRPr="009266E4">
        <w:rPr>
          <w:rFonts w:ascii="Sylfaen" w:hAnsi="Sylfaen" w:cs="Sylfaen"/>
        </w:rPr>
        <w:t>აღნიშნული</w:t>
      </w:r>
      <w:r w:rsidRPr="009266E4">
        <w:t xml:space="preserve"> </w:t>
      </w:r>
      <w:r>
        <w:rPr>
          <w:rFonts w:ascii="Sylfaen" w:hAnsi="Sylfaen" w:cs="Sylfaen"/>
        </w:rPr>
        <w:t>დოკუმენტები</w:t>
      </w:r>
      <w:r w:rsidRPr="009266E4">
        <w:t xml:space="preserve"> </w:t>
      </w:r>
      <w:r w:rsidRPr="009266E4">
        <w:rPr>
          <w:rFonts w:ascii="Sylfaen" w:hAnsi="Sylfaen" w:cs="Sylfaen"/>
        </w:rPr>
        <w:t>და</w:t>
      </w:r>
      <w:r w:rsidRPr="009266E4">
        <w:t xml:space="preserve"> </w:t>
      </w:r>
      <w:r w:rsidRPr="009266E4">
        <w:rPr>
          <w:rFonts w:ascii="Sylfaen" w:hAnsi="Sylfaen" w:cs="Sylfaen"/>
        </w:rPr>
        <w:t>მაქვს</w:t>
      </w:r>
      <w:r w:rsidRPr="009266E4">
        <w:t xml:space="preserve"> </w:t>
      </w:r>
      <w:r>
        <w:rPr>
          <w:rFonts w:ascii="Sylfaen" w:hAnsi="Sylfaen" w:cs="Sylfaen"/>
        </w:rPr>
        <w:t>პოლიტიკის ამ დოკუმენტებში</w:t>
      </w:r>
      <w:r w:rsidRPr="009266E4">
        <w:t xml:space="preserve"> </w:t>
      </w:r>
      <w:r w:rsidRPr="009266E4">
        <w:rPr>
          <w:rFonts w:ascii="Sylfaen" w:hAnsi="Sylfaen" w:cs="Sylfaen"/>
        </w:rPr>
        <w:t>მითითებული</w:t>
      </w:r>
      <w:r w:rsidRPr="009266E4">
        <w:t xml:space="preserve"> </w:t>
      </w:r>
      <w:r w:rsidRPr="009266E4">
        <w:rPr>
          <w:rFonts w:ascii="Sylfaen" w:hAnsi="Sylfaen" w:cs="Sylfaen"/>
        </w:rPr>
        <w:t>კომპეტენცია</w:t>
      </w:r>
      <w:r w:rsidRPr="009266E4">
        <w:t xml:space="preserve">, </w:t>
      </w:r>
      <w:r w:rsidRPr="009266E4">
        <w:rPr>
          <w:rFonts w:ascii="Sylfaen" w:hAnsi="Sylfaen" w:cs="Sylfaen"/>
        </w:rPr>
        <w:t>ცოდნა</w:t>
      </w:r>
      <w:r w:rsidRPr="009266E4">
        <w:t xml:space="preserve"> </w:t>
      </w:r>
      <w:r w:rsidRPr="009266E4">
        <w:rPr>
          <w:rFonts w:ascii="Sylfaen" w:hAnsi="Sylfaen" w:cs="Sylfaen"/>
        </w:rPr>
        <w:t>და</w:t>
      </w:r>
      <w:r w:rsidRPr="009266E4">
        <w:t xml:space="preserve"> </w:t>
      </w:r>
      <w:r w:rsidRPr="009266E4">
        <w:rPr>
          <w:rFonts w:ascii="Sylfaen" w:hAnsi="Sylfaen" w:cs="Sylfaen"/>
        </w:rPr>
        <w:t>გამოცდილება</w:t>
      </w:r>
      <w:r w:rsidRPr="009266E4">
        <w:t xml:space="preserve"> </w:t>
      </w:r>
      <w:r w:rsidRPr="009266E4">
        <w:rPr>
          <w:rFonts w:ascii="Sylfaen" w:hAnsi="Sylfaen" w:cs="Sylfaen"/>
        </w:rPr>
        <w:t>იმ</w:t>
      </w:r>
      <w:r w:rsidRPr="009266E4">
        <w:t xml:space="preserve"> </w:t>
      </w:r>
      <w:r w:rsidRPr="009266E4">
        <w:rPr>
          <w:rFonts w:ascii="Sylfaen" w:hAnsi="Sylfaen" w:cs="Sylfaen"/>
        </w:rPr>
        <w:t>როლებისთვის</w:t>
      </w:r>
      <w:r w:rsidRPr="009266E4">
        <w:t xml:space="preserve">, </w:t>
      </w:r>
      <w:r w:rsidRPr="009266E4">
        <w:rPr>
          <w:rFonts w:ascii="Sylfaen" w:hAnsi="Sylfaen" w:cs="Sylfaen"/>
        </w:rPr>
        <w:t>რომელზეც</w:t>
      </w:r>
      <w:r w:rsidRPr="009266E4">
        <w:t xml:space="preserve"> </w:t>
      </w:r>
      <w:r>
        <w:rPr>
          <w:rFonts w:ascii="Sylfaen" w:hAnsi="Sylfaen" w:cs="Sylfaen"/>
        </w:rPr>
        <w:t>განაცხადი შემოვიტანე.</w:t>
      </w:r>
    </w:p>
    <w:p w14:paraId="089CB05C" w14:textId="77777777" w:rsidR="00C03563" w:rsidRDefault="00C03563" w:rsidP="00FB414E"/>
    <w:p w14:paraId="56864EEF" w14:textId="3EE0005A" w:rsidR="00C03563" w:rsidRDefault="00C03563" w:rsidP="00C03563">
      <w:pPr>
        <w:pBdr>
          <w:top w:val="single" w:sz="12" w:space="1" w:color="auto"/>
          <w:bottom w:val="single" w:sz="12" w:space="1" w:color="auto"/>
        </w:pBdr>
      </w:pPr>
      <w:r w:rsidRPr="0049736F">
        <w:rPr>
          <w:rFonts w:ascii="Sylfaen" w:hAnsi="Sylfaen" w:cs="Sylfaen"/>
        </w:rPr>
        <w:t>ფორმის</w:t>
      </w:r>
      <w:r w:rsidRPr="0049736F">
        <w:t xml:space="preserve"> </w:t>
      </w:r>
      <w:r w:rsidRPr="0049736F">
        <w:rPr>
          <w:rFonts w:ascii="Sylfaen" w:hAnsi="Sylfaen" w:cs="Sylfaen"/>
        </w:rPr>
        <w:t>შევსებით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>/</w:t>
      </w:r>
      <w:r w:rsidRPr="0049736F">
        <w:rPr>
          <w:rFonts w:ascii="Sylfaen" w:hAnsi="Sylfaen" w:cs="Sylfaen"/>
        </w:rPr>
        <w:t>ან</w:t>
      </w:r>
      <w:r w:rsidRPr="0049736F"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სამუშაო</w:t>
      </w:r>
      <w:r w:rsidRPr="0049736F">
        <w:t xml:space="preserve"> </w:t>
      </w:r>
      <w:r w:rsidRPr="0049736F">
        <w:rPr>
          <w:rFonts w:ascii="Sylfaen" w:hAnsi="Sylfaen" w:cs="Sylfaen"/>
        </w:rPr>
        <w:t>განაცხადის</w:t>
      </w:r>
      <w:r w:rsidRPr="0049736F">
        <w:t xml:space="preserve"> </w:t>
      </w:r>
      <w:r w:rsidRPr="0049736F">
        <w:rPr>
          <w:rFonts w:ascii="Sylfaen" w:hAnsi="Sylfaen" w:cs="Sylfaen"/>
        </w:rPr>
        <w:t>გადაგზავნით</w:t>
      </w:r>
      <w:r w:rsidRPr="0049736F">
        <w:t xml:space="preserve">, </w:t>
      </w:r>
      <w:r w:rsidRPr="0049736F">
        <w:rPr>
          <w:rFonts w:ascii="Sylfaen" w:hAnsi="Sylfaen" w:cs="Sylfaen"/>
        </w:rPr>
        <w:t>მე</w:t>
      </w:r>
      <w:r w:rsidRPr="0049736F">
        <w:t xml:space="preserve"> </w:t>
      </w:r>
      <w:r w:rsidRPr="0049736F">
        <w:rPr>
          <w:rFonts w:ascii="Sylfaen" w:hAnsi="Sylfaen" w:cs="Sylfaen"/>
        </w:rPr>
        <w:t>ნებაყოფლობით</w:t>
      </w:r>
      <w:r w:rsidRPr="0049736F">
        <w:t xml:space="preserve"> </w:t>
      </w:r>
      <w:r w:rsidRPr="0049736F">
        <w:rPr>
          <w:rFonts w:ascii="Sylfaen" w:hAnsi="Sylfaen" w:cs="Sylfaen"/>
        </w:rPr>
        <w:t>გამოვხატავ</w:t>
      </w:r>
      <w:r w:rsidRPr="0049736F">
        <w:t xml:space="preserve"> </w:t>
      </w:r>
      <w:r w:rsidRPr="0049736F">
        <w:rPr>
          <w:rFonts w:ascii="Sylfaen" w:hAnsi="Sylfaen" w:cs="Sylfaen"/>
        </w:rPr>
        <w:t>თანხმობას</w:t>
      </w:r>
      <w:r w:rsidRPr="0049736F"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პერსონალური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მონაცემების</w:t>
      </w:r>
      <w:r w:rsidRPr="0049736F">
        <w:t xml:space="preserve"> </w:t>
      </w:r>
      <w:r w:rsidRPr="0049736F">
        <w:rPr>
          <w:rFonts w:ascii="Sylfaen" w:hAnsi="Sylfaen" w:cs="Sylfaen"/>
        </w:rPr>
        <w:t>დამუშავებაზე</w:t>
      </w:r>
      <w:r w:rsidRPr="0049736F">
        <w:t xml:space="preserve">, </w:t>
      </w:r>
      <w:r w:rsidRPr="0049736F">
        <w:rPr>
          <w:rFonts w:ascii="Sylfaen" w:hAnsi="Sylfaen" w:cs="Sylfaen"/>
        </w:rPr>
        <w:t>მათ</w:t>
      </w:r>
      <w:r w:rsidRPr="0049736F">
        <w:t xml:space="preserve"> </w:t>
      </w:r>
      <w:r w:rsidRPr="0049736F">
        <w:rPr>
          <w:rFonts w:ascii="Sylfaen" w:hAnsi="Sylfaen" w:cs="Sylfaen"/>
        </w:rPr>
        <w:t>შორის</w:t>
      </w:r>
      <w:r w:rsidRPr="0049736F">
        <w:t xml:space="preserve">, </w:t>
      </w:r>
      <w:r w:rsidRPr="0049736F">
        <w:rPr>
          <w:rFonts w:ascii="Sylfaen" w:hAnsi="Sylfaen" w:cs="Sylfaen"/>
        </w:rPr>
        <w:t>მაგრამ</w:t>
      </w:r>
      <w:r w:rsidRPr="0049736F">
        <w:t xml:space="preserve"> </w:t>
      </w:r>
      <w:r w:rsidRPr="0049736F">
        <w:rPr>
          <w:rFonts w:ascii="Sylfaen" w:hAnsi="Sylfaen" w:cs="Sylfaen"/>
        </w:rPr>
        <w:t>არ</w:t>
      </w:r>
      <w:r w:rsidRPr="0049736F">
        <w:t xml:space="preserve"> </w:t>
      </w:r>
      <w:r w:rsidRPr="0049736F">
        <w:rPr>
          <w:rFonts w:ascii="Sylfaen" w:hAnsi="Sylfaen" w:cs="Sylfaen"/>
        </w:rPr>
        <w:t>შემოიფარგლება</w:t>
      </w:r>
      <w:r w:rsidRPr="0049736F">
        <w:t xml:space="preserve">, </w:t>
      </w:r>
      <w:r w:rsidRPr="0049736F">
        <w:rPr>
          <w:rFonts w:ascii="Sylfaen" w:hAnsi="Sylfaen" w:cs="Sylfaen"/>
        </w:rPr>
        <w:t>ჩემი</w:t>
      </w:r>
      <w:r w:rsidRPr="0049736F">
        <w:t xml:space="preserve"> CV-</w:t>
      </w:r>
      <w:r w:rsidRPr="0049736F">
        <w:rPr>
          <w:rFonts w:ascii="Sylfaen" w:hAnsi="Sylfaen" w:cs="Sylfaen"/>
        </w:rPr>
        <w:t>ით</w:t>
      </w:r>
      <w:r w:rsidRPr="0049736F">
        <w:t xml:space="preserve">, </w:t>
      </w:r>
      <w:r w:rsidRPr="0049736F">
        <w:rPr>
          <w:rFonts w:ascii="Sylfaen" w:hAnsi="Sylfaen" w:cs="Sylfaen"/>
        </w:rPr>
        <w:t>პირადი</w:t>
      </w:r>
      <w:r w:rsidRPr="0049736F">
        <w:t xml:space="preserve"> </w:t>
      </w:r>
      <w:r w:rsidRPr="0049736F">
        <w:rPr>
          <w:rFonts w:ascii="Sylfaen" w:hAnsi="Sylfaen" w:cs="Sylfaen"/>
        </w:rPr>
        <w:t>სერტიფიკაციის</w:t>
      </w:r>
      <w:r w:rsidRPr="0049736F">
        <w:t xml:space="preserve"> </w:t>
      </w:r>
      <w:r w:rsidRPr="0049736F">
        <w:rPr>
          <w:rFonts w:ascii="Sylfaen" w:hAnsi="Sylfaen" w:cs="Sylfaen"/>
        </w:rPr>
        <w:t>დოკუმენტაციით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კვალიფიკაციის</w:t>
      </w:r>
      <w:r w:rsidRPr="0049736F">
        <w:t xml:space="preserve"> </w:t>
      </w:r>
      <w:r w:rsidRPr="0049736F">
        <w:rPr>
          <w:rFonts w:ascii="Sylfaen" w:hAnsi="Sylfaen" w:cs="Sylfaen"/>
        </w:rPr>
        <w:t>სხვა</w:t>
      </w:r>
      <w:r w:rsidRPr="0049736F">
        <w:t xml:space="preserve"> </w:t>
      </w:r>
      <w:r w:rsidRPr="0049736F">
        <w:rPr>
          <w:rFonts w:ascii="Sylfaen" w:hAnsi="Sylfaen" w:cs="Sylfaen"/>
        </w:rPr>
        <w:t>დამადასტურებელი</w:t>
      </w:r>
      <w:r w:rsidRPr="0049736F">
        <w:t xml:space="preserve"> </w:t>
      </w:r>
      <w:r w:rsidRPr="0049736F">
        <w:rPr>
          <w:rFonts w:ascii="Sylfaen" w:hAnsi="Sylfaen" w:cs="Sylfaen"/>
        </w:rPr>
        <w:t>დოკუმენტებით</w:t>
      </w:r>
      <w:r w:rsidRPr="0049736F">
        <w:t xml:space="preserve"> (</w:t>
      </w:r>
      <w:r w:rsidRPr="0049736F">
        <w:rPr>
          <w:rFonts w:ascii="Sylfaen" w:hAnsi="Sylfaen" w:cs="Sylfaen"/>
        </w:rPr>
        <w:t>მაგალითად</w:t>
      </w:r>
      <w:r w:rsidRPr="0049736F">
        <w:t xml:space="preserve"> ISO </w:t>
      </w:r>
      <w:r w:rsidRPr="0049736F">
        <w:rPr>
          <w:rFonts w:ascii="Sylfaen" w:hAnsi="Sylfaen" w:cs="Sylfaen"/>
        </w:rPr>
        <w:t>აუდიტორის</w:t>
      </w:r>
      <w:r w:rsidRPr="0049736F">
        <w:t xml:space="preserve"> </w:t>
      </w:r>
      <w:r w:rsidRPr="0049736F">
        <w:rPr>
          <w:rFonts w:ascii="Sylfaen" w:hAnsi="Sylfaen" w:cs="Sylfaen"/>
        </w:rPr>
        <w:t>სერტიფიკატები</w:t>
      </w:r>
      <w:r w:rsidRPr="0049736F">
        <w:t xml:space="preserve">), </w:t>
      </w:r>
      <w:r w:rsidRPr="0049736F">
        <w:rPr>
          <w:rFonts w:ascii="Sylfaen" w:hAnsi="Sylfaen" w:cs="Sylfaen"/>
        </w:rPr>
        <w:t>განაცხადის</w:t>
      </w:r>
      <w:r w:rsidRPr="0049736F">
        <w:t xml:space="preserve"> </w:t>
      </w:r>
      <w:r w:rsidRPr="0049736F">
        <w:rPr>
          <w:rFonts w:ascii="Sylfaen" w:hAnsi="Sylfaen" w:cs="Sylfaen"/>
        </w:rPr>
        <w:t>შეფასებისა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ჩემთან</w:t>
      </w:r>
      <w:r w:rsidRPr="0049736F">
        <w:t xml:space="preserve"> </w:t>
      </w:r>
      <w:r w:rsidRPr="0049736F">
        <w:rPr>
          <w:rFonts w:ascii="Sylfaen" w:hAnsi="Sylfaen" w:cs="Sylfaen"/>
        </w:rPr>
        <w:t>კონტაქტის</w:t>
      </w:r>
      <w:r w:rsidRPr="0049736F">
        <w:t xml:space="preserve"> </w:t>
      </w:r>
      <w:r w:rsidRPr="0049736F">
        <w:rPr>
          <w:rFonts w:ascii="Sylfaen" w:hAnsi="Sylfaen" w:cs="Sylfaen"/>
        </w:rPr>
        <w:t>დამყარების</w:t>
      </w:r>
      <w:r w:rsidRPr="0049736F">
        <w:t xml:space="preserve"> </w:t>
      </w:r>
      <w:r w:rsidRPr="0049736F">
        <w:rPr>
          <w:rFonts w:ascii="Sylfaen" w:hAnsi="Sylfaen" w:cs="Sylfaen"/>
        </w:rPr>
        <w:t>მიზნით</w:t>
      </w:r>
      <w:r w:rsidRPr="0049736F">
        <w:t xml:space="preserve"> (</w:t>
      </w:r>
      <w:r w:rsidRPr="0049736F">
        <w:rPr>
          <w:rFonts w:ascii="Sylfaen" w:hAnsi="Sylfaen" w:cs="Sylfaen"/>
        </w:rPr>
        <w:t>მაგალითად</w:t>
      </w:r>
      <w:r w:rsidRPr="0049736F">
        <w:t xml:space="preserve">, </w:t>
      </w:r>
      <w:r w:rsidRPr="0049736F">
        <w:rPr>
          <w:rFonts w:ascii="Sylfaen" w:hAnsi="Sylfaen" w:cs="Sylfaen"/>
        </w:rPr>
        <w:t>ელფოსტით</w:t>
      </w:r>
      <w:r w:rsidRPr="0049736F">
        <w:t xml:space="preserve">, </w:t>
      </w:r>
      <w:r w:rsidRPr="0049736F">
        <w:rPr>
          <w:rFonts w:ascii="Sylfaen" w:hAnsi="Sylfaen" w:cs="Sylfaen"/>
        </w:rPr>
        <w:t>ტელეფონით</w:t>
      </w:r>
      <w:r w:rsidRPr="0049736F">
        <w:t xml:space="preserve">, </w:t>
      </w:r>
      <w:r w:rsidRPr="0049736F">
        <w:rPr>
          <w:rFonts w:ascii="Sylfaen" w:hAnsi="Sylfaen" w:cs="Sylfaen"/>
        </w:rPr>
        <w:t>ონლაინ</w:t>
      </w:r>
      <w:r w:rsidRPr="0049736F">
        <w:t xml:space="preserve"> </w:t>
      </w:r>
      <w:r w:rsidRPr="0049736F">
        <w:rPr>
          <w:rFonts w:ascii="Sylfaen" w:hAnsi="Sylfaen" w:cs="Sylfaen"/>
        </w:rPr>
        <w:t>შეხვედრის</w:t>
      </w:r>
      <w:r w:rsidRPr="0049736F">
        <w:t xml:space="preserve"> </w:t>
      </w:r>
      <w:r w:rsidRPr="0049736F">
        <w:rPr>
          <w:rFonts w:ascii="Sylfaen" w:hAnsi="Sylfaen" w:cs="Sylfaen"/>
        </w:rPr>
        <w:t>საშუალებით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სხვ</w:t>
      </w:r>
      <w:r w:rsidRPr="0049736F">
        <w:t>.).</w:t>
      </w:r>
      <w:r>
        <w:t xml:space="preserve"> </w:t>
      </w:r>
      <w:r w:rsidRPr="0049736F">
        <w:rPr>
          <w:rFonts w:ascii="Sylfaen" w:hAnsi="Sylfaen" w:cs="Sylfaen"/>
        </w:rPr>
        <w:t>ეს</w:t>
      </w:r>
      <w:r w:rsidRPr="0049736F">
        <w:t xml:space="preserve"> </w:t>
      </w:r>
      <w:r w:rsidRPr="0049736F">
        <w:rPr>
          <w:rFonts w:ascii="Sylfaen" w:hAnsi="Sylfaen" w:cs="Sylfaen"/>
        </w:rPr>
        <w:t>ასევე</w:t>
      </w:r>
      <w:r w:rsidRPr="0049736F">
        <w:t xml:space="preserve"> </w:t>
      </w:r>
      <w:r w:rsidRPr="0049736F">
        <w:rPr>
          <w:rFonts w:ascii="Sylfaen" w:hAnsi="Sylfaen" w:cs="Sylfaen"/>
        </w:rPr>
        <w:t>მოიცავს</w:t>
      </w:r>
      <w:r w:rsidRPr="0049736F">
        <w:t xml:space="preserve"> </w:t>
      </w:r>
      <w:r w:rsidRPr="0049736F">
        <w:rPr>
          <w:rFonts w:ascii="Sylfaen" w:hAnsi="Sylfaen" w:cs="Sylfaen"/>
        </w:rPr>
        <w:t>ჩემს</w:t>
      </w:r>
      <w:r w:rsidRPr="0049736F">
        <w:t xml:space="preserve"> </w:t>
      </w:r>
      <w:r w:rsidRPr="0049736F">
        <w:rPr>
          <w:rFonts w:ascii="Sylfaen" w:hAnsi="Sylfaen" w:cs="Sylfaen"/>
        </w:rPr>
        <w:t>ნებაყოფლობით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მკაფიო</w:t>
      </w:r>
      <w:r w:rsidRPr="0049736F">
        <w:t xml:space="preserve"> </w:t>
      </w:r>
      <w:r w:rsidRPr="0049736F">
        <w:rPr>
          <w:rFonts w:ascii="Sylfaen" w:hAnsi="Sylfaen" w:cs="Sylfaen"/>
        </w:rPr>
        <w:t>თანხმობას</w:t>
      </w:r>
      <w:r w:rsidRPr="0049736F">
        <w:t xml:space="preserve"> GDPR-</w:t>
      </w:r>
      <w:r w:rsidRPr="0049736F">
        <w:rPr>
          <w:rFonts w:ascii="Sylfaen" w:hAnsi="Sylfaen" w:cs="Sylfaen"/>
        </w:rPr>
        <w:t>ის</w:t>
      </w:r>
      <w:r w:rsidRPr="0049736F">
        <w:t xml:space="preserve"> 49-</w:t>
      </w:r>
      <w:r w:rsidRPr="0049736F">
        <w:rPr>
          <w:rFonts w:ascii="Sylfaen" w:hAnsi="Sylfaen" w:cs="Sylfaen"/>
        </w:rPr>
        <w:t>ე</w:t>
      </w:r>
      <w:r w:rsidRPr="0049736F">
        <w:t xml:space="preserve"> </w:t>
      </w:r>
      <w:r w:rsidRPr="0049736F">
        <w:rPr>
          <w:rFonts w:ascii="Sylfaen" w:hAnsi="Sylfaen" w:cs="Sylfaen"/>
        </w:rPr>
        <w:t>მუხლის</w:t>
      </w:r>
      <w:r w:rsidRPr="0049736F">
        <w:t xml:space="preserve"> 1 (</w:t>
      </w:r>
      <w:r w:rsidRPr="0049736F">
        <w:rPr>
          <w:rFonts w:ascii="Sylfaen" w:hAnsi="Sylfaen" w:cs="Sylfaen"/>
        </w:rPr>
        <w:t>ა</w:t>
      </w:r>
      <w:r w:rsidRPr="0049736F">
        <w:t xml:space="preserve">) </w:t>
      </w:r>
      <w:r w:rsidRPr="0049736F">
        <w:rPr>
          <w:rFonts w:ascii="Sylfaen" w:hAnsi="Sylfaen" w:cs="Sylfaen"/>
        </w:rPr>
        <w:t>პუნქტის</w:t>
      </w:r>
      <w:r w:rsidRPr="0049736F">
        <w:t xml:space="preserve"> </w:t>
      </w:r>
      <w:r w:rsidRPr="0049736F">
        <w:rPr>
          <w:rFonts w:ascii="Sylfaen" w:hAnsi="Sylfaen" w:cs="Sylfaen"/>
        </w:rPr>
        <w:t>შესაბამისად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მონაცემთა</w:t>
      </w:r>
      <w:r w:rsidRPr="0049736F">
        <w:t xml:space="preserve"> </w:t>
      </w:r>
      <w:r w:rsidRPr="0049736F">
        <w:rPr>
          <w:rFonts w:ascii="Sylfaen" w:hAnsi="Sylfaen" w:cs="Sylfaen"/>
        </w:rPr>
        <w:t>გადაცემებზე</w:t>
      </w:r>
      <w:r w:rsidRPr="0049736F">
        <w:t xml:space="preserve"> </w:t>
      </w:r>
      <w:r w:rsidRPr="0049736F">
        <w:rPr>
          <w:rFonts w:ascii="Sylfaen" w:hAnsi="Sylfaen" w:cs="Sylfaen"/>
        </w:rPr>
        <w:t>მესამე</w:t>
      </w:r>
      <w:r w:rsidRPr="0049736F">
        <w:t xml:space="preserve"> </w:t>
      </w:r>
      <w:r w:rsidRPr="0049736F">
        <w:rPr>
          <w:rFonts w:ascii="Sylfaen" w:hAnsi="Sylfaen" w:cs="Sylfaen"/>
        </w:rPr>
        <w:t>ქვეყნებში</w:t>
      </w:r>
      <w:r w:rsidRPr="0049736F">
        <w:t xml:space="preserve"> </w:t>
      </w:r>
      <w:r w:rsidRPr="0049736F">
        <w:rPr>
          <w:rFonts w:ascii="Sylfaen" w:hAnsi="Sylfaen" w:cs="Sylfaen"/>
        </w:rPr>
        <w:t>მშობელ</w:t>
      </w:r>
      <w:r w:rsidRPr="0049736F">
        <w:t xml:space="preserve">, </w:t>
      </w:r>
      <w:r w:rsidRPr="0049736F">
        <w:rPr>
          <w:rFonts w:ascii="Sylfaen" w:hAnsi="Sylfaen" w:cs="Sylfaen"/>
        </w:rPr>
        <w:t>შვილობილ</w:t>
      </w:r>
      <w:r w:rsidRPr="0049736F">
        <w:t xml:space="preserve"> </w:t>
      </w:r>
      <w:r w:rsidRPr="0049736F">
        <w:rPr>
          <w:rFonts w:ascii="Sylfaen" w:hAnsi="Sylfaen" w:cs="Sylfaen"/>
        </w:rPr>
        <w:t>ან</w:t>
      </w:r>
      <w:r w:rsidRPr="0049736F">
        <w:t xml:space="preserve"> </w:t>
      </w:r>
      <w:r w:rsidRPr="0049736F">
        <w:rPr>
          <w:rFonts w:ascii="Sylfaen" w:hAnsi="Sylfaen" w:cs="Sylfaen"/>
        </w:rPr>
        <w:t>სხვა</w:t>
      </w:r>
      <w:r w:rsidRPr="0049736F">
        <w:t xml:space="preserve"> </w:t>
      </w:r>
      <w:r w:rsidRPr="0049736F">
        <w:rPr>
          <w:rFonts w:ascii="Sylfaen" w:hAnsi="Sylfaen" w:cs="Sylfaen"/>
        </w:rPr>
        <w:t>კომპანიებს</w:t>
      </w:r>
      <w:r w:rsidRPr="0049736F">
        <w:t xml:space="preserve">, HR </w:t>
      </w:r>
      <w:r w:rsidRPr="0049736F">
        <w:rPr>
          <w:rFonts w:ascii="Sylfaen" w:hAnsi="Sylfaen" w:cs="Sylfaen"/>
        </w:rPr>
        <w:t>მომსახურების</w:t>
      </w:r>
      <w:r w:rsidRPr="0049736F">
        <w:t xml:space="preserve"> </w:t>
      </w:r>
      <w:r w:rsidRPr="0049736F">
        <w:rPr>
          <w:rFonts w:ascii="Sylfaen" w:hAnsi="Sylfaen" w:cs="Sylfaen"/>
        </w:rPr>
        <w:t>მომწოდებლებს</w:t>
      </w:r>
      <w:r w:rsidRPr="0049736F">
        <w:t xml:space="preserve">, </w:t>
      </w:r>
      <w:r w:rsidRPr="0049736F">
        <w:rPr>
          <w:rFonts w:ascii="Sylfaen" w:hAnsi="Sylfaen" w:cs="Sylfaen"/>
        </w:rPr>
        <w:t>აკრედიტაციის</w:t>
      </w:r>
      <w:r w:rsidRPr="0049736F">
        <w:t xml:space="preserve"> </w:t>
      </w:r>
      <w:r w:rsidRPr="0049736F">
        <w:rPr>
          <w:rFonts w:ascii="Sylfaen" w:hAnsi="Sylfaen" w:cs="Sylfaen"/>
        </w:rPr>
        <w:t>ორგანოებსა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ჰოსტინგის</w:t>
      </w:r>
      <w:r w:rsidRPr="0049736F">
        <w:t xml:space="preserve"> </w:t>
      </w:r>
      <w:r w:rsidRPr="0049736F">
        <w:rPr>
          <w:rFonts w:ascii="Sylfaen" w:hAnsi="Sylfaen" w:cs="Sylfaen"/>
        </w:rPr>
        <w:t>კომპანიებს</w:t>
      </w:r>
      <w:r w:rsidRPr="0049736F">
        <w:t xml:space="preserve"> (</w:t>
      </w:r>
      <w:r w:rsidRPr="0049736F">
        <w:rPr>
          <w:rFonts w:ascii="Sylfaen" w:hAnsi="Sylfaen" w:cs="Sylfaen"/>
        </w:rPr>
        <w:t>მაგალითად</w:t>
      </w:r>
      <w:r w:rsidRPr="0049736F">
        <w:t xml:space="preserve"> Microsoft Office 365 </w:t>
      </w:r>
      <w:r w:rsidRPr="0049736F">
        <w:rPr>
          <w:rFonts w:ascii="Sylfaen" w:hAnsi="Sylfaen" w:cs="Sylfaen"/>
        </w:rPr>
        <w:t>ან</w:t>
      </w:r>
      <w:r w:rsidRPr="0049736F">
        <w:t xml:space="preserve"> Google Workspace) </w:t>
      </w:r>
      <w:r w:rsidRPr="0049736F">
        <w:rPr>
          <w:rFonts w:ascii="Sylfaen" w:hAnsi="Sylfaen" w:cs="Sylfaen"/>
        </w:rPr>
        <w:t>ჩემთან</w:t>
      </w:r>
      <w:r w:rsidRPr="0049736F">
        <w:t xml:space="preserve"> </w:t>
      </w:r>
      <w:r w:rsidRPr="0049736F">
        <w:rPr>
          <w:rFonts w:ascii="Sylfaen" w:hAnsi="Sylfaen" w:cs="Sylfaen"/>
        </w:rPr>
        <w:t>დაკავშირების</w:t>
      </w:r>
      <w:r w:rsidRPr="0049736F">
        <w:t xml:space="preserve">, </w:t>
      </w:r>
      <w:r w:rsidRPr="0049736F">
        <w:rPr>
          <w:rFonts w:ascii="Sylfaen" w:hAnsi="Sylfaen" w:cs="Sylfaen"/>
        </w:rPr>
        <w:t>განაცხადის</w:t>
      </w:r>
      <w:r w:rsidRPr="0049736F">
        <w:t xml:space="preserve"> </w:t>
      </w:r>
      <w:r w:rsidRPr="0049736F">
        <w:rPr>
          <w:rFonts w:ascii="Sylfaen" w:hAnsi="Sylfaen" w:cs="Sylfaen"/>
        </w:rPr>
        <w:t>განხილვისა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შეფასების</w:t>
      </w:r>
      <w:r w:rsidRPr="0049736F">
        <w:t xml:space="preserve">, </w:t>
      </w:r>
      <w:r w:rsidRPr="0049736F">
        <w:rPr>
          <w:rFonts w:ascii="Sylfaen" w:hAnsi="Sylfaen" w:cs="Sylfaen"/>
        </w:rPr>
        <w:t>ასევე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მონაცემთა</w:t>
      </w:r>
      <w:r w:rsidRPr="0049736F">
        <w:t xml:space="preserve"> </w:t>
      </w:r>
      <w:r w:rsidRPr="0049736F">
        <w:rPr>
          <w:rFonts w:ascii="Sylfaen" w:hAnsi="Sylfaen" w:cs="Sylfaen"/>
        </w:rPr>
        <w:t>ჰოსტინგის</w:t>
      </w:r>
      <w:r w:rsidRPr="0049736F">
        <w:t xml:space="preserve"> </w:t>
      </w:r>
      <w:r w:rsidRPr="0049736F">
        <w:rPr>
          <w:rFonts w:ascii="Sylfaen" w:hAnsi="Sylfaen" w:cs="Sylfaen"/>
        </w:rPr>
        <w:t>მიზნით</w:t>
      </w:r>
      <w:r w:rsidRPr="0049736F">
        <w:t xml:space="preserve">, </w:t>
      </w:r>
      <w:r w:rsidRPr="0049736F">
        <w:rPr>
          <w:rFonts w:ascii="Sylfaen" w:hAnsi="Sylfaen" w:cs="Sylfaen"/>
        </w:rPr>
        <w:t>განსაკუთრებით</w:t>
      </w:r>
      <w:r w:rsidRPr="0049736F">
        <w:t xml:space="preserve"> </w:t>
      </w:r>
      <w:r w:rsidRPr="0049736F">
        <w:rPr>
          <w:rFonts w:ascii="Sylfaen" w:hAnsi="Sylfaen" w:cs="Sylfaen"/>
        </w:rPr>
        <w:t>მაშინ</w:t>
      </w:r>
      <w:r w:rsidRPr="0049736F">
        <w:t xml:space="preserve">, </w:t>
      </w:r>
      <w:r w:rsidRPr="0049736F">
        <w:rPr>
          <w:rFonts w:ascii="Sylfaen" w:hAnsi="Sylfaen" w:cs="Sylfaen"/>
        </w:rPr>
        <w:t>როდესაც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მონაცემთა</w:t>
      </w:r>
      <w:r w:rsidRPr="0049736F">
        <w:t xml:space="preserve"> </w:t>
      </w:r>
      <w:r w:rsidRPr="0049736F">
        <w:rPr>
          <w:rFonts w:ascii="Sylfaen" w:hAnsi="Sylfaen" w:cs="Sylfaen"/>
        </w:rPr>
        <w:t>გადაცემა</w:t>
      </w:r>
      <w:r w:rsidRPr="0049736F">
        <w:t xml:space="preserve"> </w:t>
      </w:r>
      <w:r w:rsidRPr="0049736F">
        <w:rPr>
          <w:rFonts w:ascii="Sylfaen" w:hAnsi="Sylfaen" w:cs="Sylfaen"/>
        </w:rPr>
        <w:t>ხორციელდება</w:t>
      </w:r>
      <w:r w:rsidRPr="0049736F">
        <w:t xml:space="preserve"> </w:t>
      </w:r>
      <w:r w:rsidRPr="0049736F">
        <w:rPr>
          <w:rFonts w:ascii="Sylfaen" w:hAnsi="Sylfaen" w:cs="Sylfaen"/>
        </w:rPr>
        <w:t>ისეთ</w:t>
      </w:r>
      <w:r w:rsidRPr="0049736F">
        <w:t xml:space="preserve"> </w:t>
      </w:r>
      <w:r w:rsidRPr="0049736F">
        <w:rPr>
          <w:rFonts w:ascii="Sylfaen" w:hAnsi="Sylfaen" w:cs="Sylfaen"/>
        </w:rPr>
        <w:t>მესამე</w:t>
      </w:r>
      <w:r w:rsidRPr="0049736F">
        <w:t xml:space="preserve"> </w:t>
      </w:r>
      <w:r w:rsidRPr="0049736F">
        <w:rPr>
          <w:rFonts w:ascii="Sylfaen" w:hAnsi="Sylfaen" w:cs="Sylfaen"/>
        </w:rPr>
        <w:t>ქვეყნებში</w:t>
      </w:r>
      <w:r w:rsidRPr="0049736F">
        <w:t xml:space="preserve">, </w:t>
      </w:r>
      <w:r w:rsidRPr="0049736F">
        <w:rPr>
          <w:rFonts w:ascii="Sylfaen" w:hAnsi="Sylfaen" w:cs="Sylfaen"/>
        </w:rPr>
        <w:t>სადაც</w:t>
      </w:r>
      <w:r w:rsidRPr="0049736F">
        <w:t xml:space="preserve"> </w:t>
      </w:r>
      <w:r w:rsidRPr="0049736F">
        <w:rPr>
          <w:rFonts w:ascii="Sylfaen" w:hAnsi="Sylfaen" w:cs="Sylfaen"/>
        </w:rPr>
        <w:t>არ</w:t>
      </w:r>
      <w:r w:rsidRPr="0049736F">
        <w:t xml:space="preserve"> </w:t>
      </w:r>
      <w:r w:rsidRPr="0049736F">
        <w:rPr>
          <w:rFonts w:ascii="Sylfaen" w:hAnsi="Sylfaen" w:cs="Sylfaen"/>
        </w:rPr>
        <w:t>არსებობს</w:t>
      </w:r>
      <w:r w:rsidRPr="0049736F">
        <w:t xml:space="preserve"> </w:t>
      </w:r>
      <w:r w:rsidRPr="0049736F">
        <w:rPr>
          <w:rFonts w:ascii="Sylfaen" w:hAnsi="Sylfaen" w:cs="Sylfaen"/>
        </w:rPr>
        <w:t>ევროკავშირის</w:t>
      </w:r>
      <w:r w:rsidRPr="0049736F">
        <w:t xml:space="preserve"> </w:t>
      </w:r>
      <w:r w:rsidRPr="0049736F">
        <w:rPr>
          <w:rFonts w:ascii="Sylfaen" w:hAnsi="Sylfaen" w:cs="Sylfaen"/>
        </w:rPr>
        <w:t>შესაბამისობის</w:t>
      </w:r>
      <w:r w:rsidRPr="0049736F">
        <w:t xml:space="preserve"> </w:t>
      </w:r>
      <w:r w:rsidRPr="0049736F">
        <w:rPr>
          <w:rFonts w:ascii="Sylfaen" w:hAnsi="Sylfaen" w:cs="Sylfaen"/>
        </w:rPr>
        <w:t>გადაწყვეტილება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რაც</w:t>
      </w:r>
      <w:r w:rsidRPr="0049736F">
        <w:t xml:space="preserve"> </w:t>
      </w:r>
      <w:r w:rsidRPr="0049736F">
        <w:rPr>
          <w:rFonts w:ascii="Sylfaen" w:hAnsi="Sylfaen" w:cs="Sylfaen"/>
        </w:rPr>
        <w:t>დაკავშირებულია</w:t>
      </w:r>
      <w:r w:rsidRPr="0049736F">
        <w:t xml:space="preserve"> </w:t>
      </w:r>
      <w:r w:rsidRPr="0049736F">
        <w:rPr>
          <w:rFonts w:ascii="Sylfaen" w:hAnsi="Sylfaen" w:cs="Sylfaen"/>
        </w:rPr>
        <w:t>მნიშვნელოვანი</w:t>
      </w:r>
      <w:r w:rsidRPr="0049736F">
        <w:t xml:space="preserve"> </w:t>
      </w:r>
      <w:r w:rsidRPr="0049736F">
        <w:rPr>
          <w:rFonts w:ascii="Sylfaen" w:hAnsi="Sylfaen" w:cs="Sylfaen"/>
        </w:rPr>
        <w:t>რისკებით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არ</w:t>
      </w:r>
      <w:r w:rsidRPr="0049736F">
        <w:t xml:space="preserve"> </w:t>
      </w:r>
      <w:r w:rsidRPr="0049736F">
        <w:rPr>
          <w:rFonts w:ascii="Sylfaen" w:hAnsi="Sylfaen" w:cs="Sylfaen"/>
        </w:rPr>
        <w:t>მოიცავს</w:t>
      </w:r>
      <w:r w:rsidRPr="0049736F"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პერსონალური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მონაცემების</w:t>
      </w:r>
      <w:r w:rsidRPr="0049736F">
        <w:t xml:space="preserve"> </w:t>
      </w:r>
      <w:r w:rsidRPr="0049736F">
        <w:rPr>
          <w:rFonts w:ascii="Sylfaen" w:hAnsi="Sylfaen" w:cs="Sylfaen"/>
        </w:rPr>
        <w:t>დაცვის</w:t>
      </w:r>
      <w:r w:rsidRPr="0049736F">
        <w:t xml:space="preserve"> </w:t>
      </w:r>
      <w:r w:rsidRPr="0049736F">
        <w:rPr>
          <w:rFonts w:ascii="Sylfaen" w:hAnsi="Sylfaen" w:cs="Sylfaen"/>
        </w:rPr>
        <w:t>სათანადო</w:t>
      </w:r>
      <w:r w:rsidRPr="0049736F">
        <w:t xml:space="preserve"> </w:t>
      </w:r>
      <w:r w:rsidRPr="0049736F">
        <w:rPr>
          <w:rFonts w:ascii="Sylfaen" w:hAnsi="Sylfaen" w:cs="Sylfaen"/>
        </w:rPr>
        <w:t>გარანტიებს</w:t>
      </w:r>
      <w:r w:rsidRPr="0049736F">
        <w:t xml:space="preserve"> (</w:t>
      </w:r>
      <w:r w:rsidRPr="0049736F">
        <w:rPr>
          <w:rFonts w:ascii="Sylfaen" w:hAnsi="Sylfaen" w:cs="Sylfaen"/>
        </w:rPr>
        <w:t>მაგალითად</w:t>
      </w:r>
      <w:r w:rsidRPr="0049736F">
        <w:t xml:space="preserve"> </w:t>
      </w:r>
      <w:r w:rsidRPr="0049736F">
        <w:rPr>
          <w:rFonts w:ascii="Sylfaen" w:hAnsi="Sylfaen" w:cs="Sylfaen"/>
        </w:rPr>
        <w:t>აშშ</w:t>
      </w:r>
      <w:r w:rsidRPr="0049736F">
        <w:t>-</w:t>
      </w:r>
      <w:r w:rsidRPr="0049736F">
        <w:rPr>
          <w:rFonts w:ascii="Sylfaen" w:hAnsi="Sylfaen" w:cs="Sylfaen"/>
        </w:rPr>
        <w:t>ში</w:t>
      </w:r>
      <w:r w:rsidRPr="0049736F">
        <w:t xml:space="preserve"> Section 702 FISA, </w:t>
      </w:r>
      <w:r w:rsidRPr="0049736F">
        <w:rPr>
          <w:rFonts w:ascii="Sylfaen" w:hAnsi="Sylfaen" w:cs="Sylfaen"/>
        </w:rPr>
        <w:t>აღმასრულებელი</w:t>
      </w:r>
      <w:r w:rsidRPr="0049736F">
        <w:t xml:space="preserve"> </w:t>
      </w:r>
      <w:r w:rsidRPr="0049736F">
        <w:rPr>
          <w:rFonts w:ascii="Sylfaen" w:hAnsi="Sylfaen" w:cs="Sylfaen"/>
        </w:rPr>
        <w:t>ბრძანება</w:t>
      </w:r>
      <w:r w:rsidRPr="0049736F">
        <w:t xml:space="preserve"> EO12333 </w:t>
      </w:r>
      <w:r w:rsidRPr="0049736F">
        <w:rPr>
          <w:rFonts w:ascii="Sylfaen" w:hAnsi="Sylfaen" w:cs="Sylfaen"/>
        </w:rPr>
        <w:t>და</w:t>
      </w:r>
      <w:r w:rsidRPr="0049736F">
        <w:t xml:space="preserve"> CloudAct-</w:t>
      </w:r>
      <w:r w:rsidRPr="0049736F">
        <w:rPr>
          <w:rFonts w:ascii="Sylfaen" w:hAnsi="Sylfaen" w:cs="Sylfaen"/>
        </w:rPr>
        <w:t>ის</w:t>
      </w:r>
      <w:r w:rsidRPr="0049736F">
        <w:t xml:space="preserve"> </w:t>
      </w:r>
      <w:r w:rsidRPr="0049736F">
        <w:rPr>
          <w:rFonts w:ascii="Sylfaen" w:hAnsi="Sylfaen" w:cs="Sylfaen"/>
        </w:rPr>
        <w:t>გამო</w:t>
      </w:r>
      <w:r w:rsidRPr="0049736F">
        <w:t>).</w:t>
      </w:r>
      <w:r>
        <w:t xml:space="preserve"> </w:t>
      </w:r>
      <w:r w:rsidRPr="0049736F">
        <w:rPr>
          <w:rFonts w:ascii="Sylfaen" w:hAnsi="Sylfaen" w:cs="Sylfaen"/>
        </w:rPr>
        <w:t>გარდა</w:t>
      </w:r>
      <w:r w:rsidRPr="0049736F">
        <w:t xml:space="preserve"> </w:t>
      </w:r>
      <w:r w:rsidRPr="0049736F">
        <w:rPr>
          <w:rFonts w:ascii="Sylfaen" w:hAnsi="Sylfaen" w:cs="Sylfaen"/>
        </w:rPr>
        <w:t>ამისა</w:t>
      </w:r>
      <w:r w:rsidRPr="0049736F">
        <w:t xml:space="preserve">, </w:t>
      </w:r>
      <w:r w:rsidRPr="0049736F">
        <w:rPr>
          <w:rFonts w:ascii="Sylfaen" w:hAnsi="Sylfaen" w:cs="Sylfaen"/>
        </w:rPr>
        <w:t>მე</w:t>
      </w:r>
      <w:r w:rsidRPr="0049736F">
        <w:t xml:space="preserve"> </w:t>
      </w:r>
      <w:r w:rsidRPr="0049736F">
        <w:rPr>
          <w:rFonts w:ascii="Sylfaen" w:hAnsi="Sylfaen" w:cs="Sylfaen"/>
        </w:rPr>
        <w:t>გამოვხატავ</w:t>
      </w:r>
      <w:r w:rsidRPr="0049736F">
        <w:t xml:space="preserve"> </w:t>
      </w:r>
      <w:r w:rsidRPr="0049736F">
        <w:rPr>
          <w:rFonts w:ascii="Sylfaen" w:hAnsi="Sylfaen" w:cs="Sylfaen"/>
        </w:rPr>
        <w:t>ნებაყოფლობით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მკაფიო</w:t>
      </w:r>
      <w:r w:rsidRPr="0049736F">
        <w:t xml:space="preserve"> </w:t>
      </w:r>
      <w:r w:rsidRPr="0049736F">
        <w:rPr>
          <w:rFonts w:ascii="Sylfaen" w:hAnsi="Sylfaen" w:cs="Sylfaen"/>
        </w:rPr>
        <w:t>თანხმობას</w:t>
      </w:r>
      <w:r w:rsidRPr="0049736F"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განაცხადის</w:t>
      </w:r>
      <w:r w:rsidRPr="0049736F">
        <w:t xml:space="preserve"> </w:t>
      </w:r>
      <w:r w:rsidRPr="0049736F">
        <w:rPr>
          <w:rFonts w:ascii="Sylfaen" w:hAnsi="Sylfaen" w:cs="Sylfaen"/>
        </w:rPr>
        <w:t>გრძელვადიან</w:t>
      </w:r>
      <w:r w:rsidRPr="0049736F">
        <w:t xml:space="preserve"> </w:t>
      </w:r>
      <w:r w:rsidRPr="0049736F">
        <w:rPr>
          <w:rFonts w:ascii="Sylfaen" w:hAnsi="Sylfaen" w:cs="Sylfaen"/>
        </w:rPr>
        <w:t>შენახვაზე</w:t>
      </w:r>
      <w:r w:rsidRPr="0049736F">
        <w:t xml:space="preserve">, </w:t>
      </w:r>
      <w:r w:rsidRPr="0049736F">
        <w:rPr>
          <w:rFonts w:ascii="Sylfaen" w:hAnsi="Sylfaen" w:cs="Sylfaen"/>
        </w:rPr>
        <w:t>რათა</w:t>
      </w:r>
      <w:r w:rsidRPr="0049736F">
        <w:t xml:space="preserve"> </w:t>
      </w:r>
      <w:r w:rsidRPr="0049736F">
        <w:rPr>
          <w:rFonts w:ascii="Sylfaen" w:hAnsi="Sylfaen" w:cs="Sylfaen"/>
        </w:rPr>
        <w:t>თქვენ</w:t>
      </w:r>
      <w:r w:rsidRPr="0049736F">
        <w:t xml:space="preserve"> </w:t>
      </w:r>
      <w:r w:rsidRPr="0049736F">
        <w:rPr>
          <w:rFonts w:ascii="Sylfaen" w:hAnsi="Sylfaen" w:cs="Sylfaen"/>
        </w:rPr>
        <w:t>შეძლოთ</w:t>
      </w:r>
      <w:r w:rsidRPr="0049736F">
        <w:t xml:space="preserve"> </w:t>
      </w:r>
      <w:r w:rsidRPr="0049736F">
        <w:rPr>
          <w:rFonts w:ascii="Sylfaen" w:hAnsi="Sylfaen" w:cs="Sylfaen"/>
        </w:rPr>
        <w:t>შეასრულოთ</w:t>
      </w:r>
      <w:r w:rsidRPr="0049736F">
        <w:t xml:space="preserve"> ISO 17021-</w:t>
      </w:r>
      <w:r w:rsidRPr="0049736F">
        <w:rPr>
          <w:rFonts w:ascii="Sylfaen" w:hAnsi="Sylfaen" w:cs="Sylfaen"/>
        </w:rPr>
        <w:t>ის</w:t>
      </w:r>
      <w:r w:rsidRPr="0049736F">
        <w:t xml:space="preserve"> </w:t>
      </w:r>
      <w:r w:rsidRPr="0049736F">
        <w:rPr>
          <w:rFonts w:ascii="Sylfaen" w:hAnsi="Sylfaen" w:cs="Sylfaen"/>
        </w:rPr>
        <w:t>მოთხოვნები</w:t>
      </w:r>
      <w:r w:rsidRPr="0049736F">
        <w:t>, IAF-</w:t>
      </w:r>
      <w:r w:rsidRPr="0049736F">
        <w:rPr>
          <w:rFonts w:ascii="Sylfaen" w:hAnsi="Sylfaen" w:cs="Sylfaen"/>
        </w:rPr>
        <w:t>ის</w:t>
      </w:r>
      <w:r w:rsidRPr="0049736F">
        <w:t xml:space="preserve"> (International Accreditation Forum) </w:t>
      </w:r>
      <w:r w:rsidRPr="0049736F">
        <w:rPr>
          <w:rFonts w:ascii="Sylfaen" w:hAnsi="Sylfaen" w:cs="Sylfaen"/>
        </w:rPr>
        <w:t>მიერ</w:t>
      </w:r>
      <w:r w:rsidRPr="0049736F">
        <w:t xml:space="preserve"> </w:t>
      </w:r>
      <w:r w:rsidRPr="0049736F">
        <w:rPr>
          <w:rFonts w:ascii="Sylfaen" w:hAnsi="Sylfaen" w:cs="Sylfaen"/>
        </w:rPr>
        <w:t>დაწესებული</w:t>
      </w:r>
      <w:r w:rsidRPr="0049736F">
        <w:t xml:space="preserve"> </w:t>
      </w:r>
      <w:r w:rsidRPr="0049736F">
        <w:rPr>
          <w:rFonts w:ascii="Sylfaen" w:hAnsi="Sylfaen" w:cs="Sylfaen"/>
        </w:rPr>
        <w:t>ვალდებულებები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აკრედიტაციის</w:t>
      </w:r>
      <w:r w:rsidRPr="0049736F">
        <w:t xml:space="preserve"> </w:t>
      </w:r>
      <w:r w:rsidRPr="0049736F">
        <w:rPr>
          <w:rFonts w:ascii="Sylfaen" w:hAnsi="Sylfaen" w:cs="Sylfaen"/>
        </w:rPr>
        <w:t>ორგანოს</w:t>
      </w:r>
      <w:r w:rsidRPr="0049736F">
        <w:t xml:space="preserve"> </w:t>
      </w:r>
      <w:r w:rsidRPr="0049736F">
        <w:rPr>
          <w:rFonts w:ascii="Sylfaen" w:hAnsi="Sylfaen" w:cs="Sylfaen"/>
        </w:rPr>
        <w:t>მიერ</w:t>
      </w:r>
      <w:r w:rsidRPr="0049736F">
        <w:t xml:space="preserve"> </w:t>
      </w:r>
      <w:r w:rsidRPr="0049736F">
        <w:rPr>
          <w:rFonts w:ascii="Sylfaen" w:hAnsi="Sylfaen" w:cs="Sylfaen"/>
        </w:rPr>
        <w:t>განსაზღვრული</w:t>
      </w:r>
      <w:r w:rsidRPr="0049736F">
        <w:t xml:space="preserve"> </w:t>
      </w:r>
      <w:r w:rsidRPr="0049736F">
        <w:rPr>
          <w:rFonts w:ascii="Sylfaen" w:hAnsi="Sylfaen" w:cs="Sylfaen"/>
        </w:rPr>
        <w:t>წესებიდან</w:t>
      </w:r>
      <w:r w:rsidRPr="0049736F">
        <w:t xml:space="preserve"> </w:t>
      </w:r>
      <w:r w:rsidRPr="0049736F">
        <w:rPr>
          <w:rFonts w:ascii="Sylfaen" w:hAnsi="Sylfaen" w:cs="Sylfaen"/>
        </w:rPr>
        <w:t>გამომდინარე</w:t>
      </w:r>
      <w:r w:rsidRPr="0049736F">
        <w:t xml:space="preserve"> </w:t>
      </w:r>
      <w:r w:rsidRPr="0049736F">
        <w:rPr>
          <w:rFonts w:ascii="Sylfaen" w:hAnsi="Sylfaen" w:cs="Sylfaen"/>
        </w:rPr>
        <w:t>ვალდებულებები</w:t>
      </w:r>
      <w:r w:rsidRPr="0049736F">
        <w:t xml:space="preserve">, </w:t>
      </w:r>
      <w:r w:rsidRPr="0049736F">
        <w:rPr>
          <w:rFonts w:ascii="Sylfaen" w:hAnsi="Sylfaen" w:cs="Sylfaen"/>
        </w:rPr>
        <w:t>მათ</w:t>
      </w:r>
      <w:r w:rsidRPr="0049736F">
        <w:t xml:space="preserve"> </w:t>
      </w:r>
      <w:r w:rsidRPr="0049736F">
        <w:rPr>
          <w:rFonts w:ascii="Sylfaen" w:hAnsi="Sylfaen" w:cs="Sylfaen"/>
        </w:rPr>
        <w:t>შორის</w:t>
      </w:r>
      <w:r w:rsidRPr="0049736F"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პერსონალური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მონაცემების</w:t>
      </w:r>
      <w:r w:rsidRPr="0049736F">
        <w:t xml:space="preserve"> </w:t>
      </w:r>
      <w:r w:rsidRPr="0049736F">
        <w:rPr>
          <w:rFonts w:ascii="Sylfaen" w:hAnsi="Sylfaen" w:cs="Sylfaen"/>
        </w:rPr>
        <w:t>გადაცემა</w:t>
      </w:r>
      <w:r w:rsidRPr="0049736F">
        <w:t xml:space="preserve"> </w:t>
      </w:r>
      <w:r w:rsidRPr="0049736F">
        <w:rPr>
          <w:rFonts w:ascii="Sylfaen" w:hAnsi="Sylfaen" w:cs="Sylfaen"/>
        </w:rPr>
        <w:t>აკრედიტაციის</w:t>
      </w:r>
      <w:r w:rsidRPr="0049736F">
        <w:t xml:space="preserve"> </w:t>
      </w:r>
      <w:r w:rsidRPr="0049736F">
        <w:rPr>
          <w:rFonts w:ascii="Sylfaen" w:hAnsi="Sylfaen" w:cs="Sylfaen"/>
        </w:rPr>
        <w:t>ორგანოსა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მის</w:t>
      </w:r>
      <w:r w:rsidRPr="0049736F">
        <w:t xml:space="preserve"> </w:t>
      </w:r>
      <w:r w:rsidRPr="0049736F">
        <w:rPr>
          <w:rFonts w:ascii="Sylfaen" w:hAnsi="Sylfaen" w:cs="Sylfaen"/>
        </w:rPr>
        <w:t>მიერ</w:t>
      </w:r>
      <w:r w:rsidRPr="0049736F">
        <w:t xml:space="preserve"> </w:t>
      </w:r>
      <w:r w:rsidRPr="0049736F">
        <w:rPr>
          <w:rFonts w:ascii="Sylfaen" w:hAnsi="Sylfaen" w:cs="Sylfaen"/>
        </w:rPr>
        <w:t>დანიშნულ</w:t>
      </w:r>
      <w:r w:rsidRPr="0049736F">
        <w:t xml:space="preserve"> </w:t>
      </w:r>
      <w:r w:rsidRPr="0049736F">
        <w:rPr>
          <w:rFonts w:ascii="Sylfaen" w:hAnsi="Sylfaen" w:cs="Sylfaen"/>
        </w:rPr>
        <w:t>გარე</w:t>
      </w:r>
      <w:r w:rsidRPr="0049736F">
        <w:t xml:space="preserve"> </w:t>
      </w:r>
      <w:r w:rsidRPr="0049736F">
        <w:rPr>
          <w:rFonts w:ascii="Sylfaen" w:hAnsi="Sylfaen" w:cs="Sylfaen"/>
        </w:rPr>
        <w:t>აუდიტორებზე</w:t>
      </w:r>
      <w:r w:rsidRPr="0049736F">
        <w:t>.</w:t>
      </w:r>
      <w:r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ნებაყოფლობითი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მკაფიო</w:t>
      </w:r>
      <w:r w:rsidRPr="0049736F">
        <w:t xml:space="preserve"> </w:t>
      </w:r>
      <w:r w:rsidRPr="0049736F">
        <w:rPr>
          <w:rFonts w:ascii="Sylfaen" w:hAnsi="Sylfaen" w:cs="Sylfaen"/>
        </w:rPr>
        <w:t>თანხმობის</w:t>
      </w:r>
      <w:r w:rsidRPr="0049736F">
        <w:t xml:space="preserve"> </w:t>
      </w:r>
      <w:r w:rsidRPr="0049736F">
        <w:rPr>
          <w:rFonts w:ascii="Sylfaen" w:hAnsi="Sylfaen" w:cs="Sylfaen"/>
        </w:rPr>
        <w:lastRenderedPageBreak/>
        <w:t>გამოხატვისას</w:t>
      </w:r>
      <w:r w:rsidRPr="0049736F">
        <w:t xml:space="preserve">, </w:t>
      </w:r>
      <w:r w:rsidRPr="0049736F">
        <w:rPr>
          <w:rFonts w:ascii="Sylfaen" w:hAnsi="Sylfaen" w:cs="Sylfaen"/>
        </w:rPr>
        <w:t>მე</w:t>
      </w:r>
      <w:r w:rsidRPr="0049736F">
        <w:t xml:space="preserve"> </w:t>
      </w:r>
      <w:r w:rsidRPr="0049736F">
        <w:rPr>
          <w:rFonts w:ascii="Sylfaen" w:hAnsi="Sylfaen" w:cs="Sylfaen"/>
        </w:rPr>
        <w:t>ვიცოდი</w:t>
      </w:r>
      <w:r w:rsidRPr="0049736F">
        <w:t xml:space="preserve">, </w:t>
      </w:r>
      <w:r w:rsidRPr="0049736F">
        <w:rPr>
          <w:rFonts w:ascii="Sylfaen" w:hAnsi="Sylfaen" w:cs="Sylfaen"/>
        </w:rPr>
        <w:t>რომ</w:t>
      </w:r>
      <w:r w:rsidRPr="0049736F">
        <w:t xml:space="preserve"> </w:t>
      </w:r>
      <w:r w:rsidRPr="0049736F">
        <w:rPr>
          <w:rFonts w:ascii="Sylfaen" w:hAnsi="Sylfaen" w:cs="Sylfaen"/>
        </w:rPr>
        <w:t>მესამე</w:t>
      </w:r>
      <w:r w:rsidRPr="0049736F">
        <w:t xml:space="preserve"> </w:t>
      </w:r>
      <w:r w:rsidRPr="0049736F">
        <w:rPr>
          <w:rFonts w:ascii="Sylfaen" w:hAnsi="Sylfaen" w:cs="Sylfaen"/>
        </w:rPr>
        <w:t>ქვეყნებში</w:t>
      </w:r>
      <w:r w:rsidRPr="0049736F">
        <w:t xml:space="preserve"> </w:t>
      </w:r>
      <w:r w:rsidRPr="0049736F">
        <w:rPr>
          <w:rFonts w:ascii="Sylfaen" w:hAnsi="Sylfaen" w:cs="Sylfaen"/>
        </w:rPr>
        <w:t>შესაძლოა</w:t>
      </w:r>
      <w:r w:rsidRPr="0049736F">
        <w:t xml:space="preserve"> </w:t>
      </w:r>
      <w:r w:rsidRPr="0049736F">
        <w:rPr>
          <w:rFonts w:ascii="Sylfaen" w:hAnsi="Sylfaen" w:cs="Sylfaen"/>
        </w:rPr>
        <w:t>არ</w:t>
      </w:r>
      <w:r w:rsidRPr="0049736F">
        <w:t xml:space="preserve"> </w:t>
      </w:r>
      <w:r w:rsidRPr="0049736F">
        <w:rPr>
          <w:rFonts w:ascii="Sylfaen" w:hAnsi="Sylfaen" w:cs="Sylfaen"/>
        </w:rPr>
        <w:t>არსებობდეს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მონაცემთა</w:t>
      </w:r>
      <w:r w:rsidRPr="0049736F">
        <w:t xml:space="preserve"> </w:t>
      </w:r>
      <w:r w:rsidRPr="0049736F">
        <w:rPr>
          <w:rFonts w:ascii="Sylfaen" w:hAnsi="Sylfaen" w:cs="Sylfaen"/>
        </w:rPr>
        <w:t>დაცვის</w:t>
      </w:r>
      <w:r w:rsidRPr="0049736F">
        <w:t xml:space="preserve"> </w:t>
      </w:r>
      <w:r w:rsidRPr="0049736F">
        <w:rPr>
          <w:rFonts w:ascii="Sylfaen" w:hAnsi="Sylfaen" w:cs="Sylfaen"/>
        </w:rPr>
        <w:t>ადეკვატური</w:t>
      </w:r>
      <w:r w:rsidRPr="0049736F">
        <w:t xml:space="preserve"> </w:t>
      </w:r>
      <w:r w:rsidRPr="0049736F">
        <w:rPr>
          <w:rFonts w:ascii="Sylfaen" w:hAnsi="Sylfaen" w:cs="Sylfaen"/>
        </w:rPr>
        <w:t>დონე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რომ</w:t>
      </w:r>
      <w:r w:rsidRPr="0049736F"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, </w:t>
      </w:r>
      <w:r w:rsidRPr="0049736F">
        <w:rPr>
          <w:rFonts w:ascii="Sylfaen" w:hAnsi="Sylfaen" w:cs="Sylfaen"/>
        </w:rPr>
        <w:t>როგორც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მონაცემთა</w:t>
      </w:r>
      <w:r w:rsidRPr="0049736F">
        <w:t xml:space="preserve"> </w:t>
      </w:r>
      <w:r w:rsidRPr="0049736F">
        <w:rPr>
          <w:rFonts w:ascii="Sylfaen" w:hAnsi="Sylfaen" w:cs="Sylfaen"/>
        </w:rPr>
        <w:t>სუბიექტის</w:t>
      </w:r>
      <w:r w:rsidRPr="0049736F">
        <w:t xml:space="preserve"> </w:t>
      </w:r>
      <w:r w:rsidRPr="0049736F">
        <w:rPr>
          <w:rFonts w:ascii="Sylfaen" w:hAnsi="Sylfaen" w:cs="Sylfaen"/>
        </w:rPr>
        <w:t>უფლებების</w:t>
      </w:r>
      <w:r w:rsidRPr="0049736F">
        <w:t xml:space="preserve"> </w:t>
      </w:r>
      <w:r w:rsidRPr="0049736F">
        <w:rPr>
          <w:rFonts w:ascii="Sylfaen" w:hAnsi="Sylfaen" w:cs="Sylfaen"/>
        </w:rPr>
        <w:t>დაცვა</w:t>
      </w:r>
      <w:r w:rsidRPr="0049736F">
        <w:t xml:space="preserve"> </w:t>
      </w:r>
      <w:r w:rsidRPr="0049736F">
        <w:rPr>
          <w:rFonts w:ascii="Sylfaen" w:hAnsi="Sylfaen" w:cs="Sylfaen"/>
        </w:rPr>
        <w:t>შესაძლოა</w:t>
      </w:r>
      <w:r w:rsidRPr="0049736F">
        <w:t xml:space="preserve"> </w:t>
      </w:r>
      <w:r w:rsidRPr="0049736F">
        <w:rPr>
          <w:rFonts w:ascii="Sylfaen" w:hAnsi="Sylfaen" w:cs="Sylfaen"/>
        </w:rPr>
        <w:t>ვერ</w:t>
      </w:r>
      <w:r w:rsidRPr="0049736F">
        <w:t xml:space="preserve"> </w:t>
      </w:r>
      <w:r w:rsidRPr="0049736F">
        <w:rPr>
          <w:rFonts w:ascii="Sylfaen" w:hAnsi="Sylfaen" w:cs="Sylfaen"/>
        </w:rPr>
        <w:t>იყოს</w:t>
      </w:r>
      <w:r w:rsidRPr="0049736F">
        <w:t xml:space="preserve"> </w:t>
      </w:r>
      <w:r w:rsidRPr="0049736F">
        <w:rPr>
          <w:rFonts w:ascii="Sylfaen" w:hAnsi="Sylfaen" w:cs="Sylfaen"/>
        </w:rPr>
        <w:t>უზრუნველყოფილი</w:t>
      </w:r>
      <w:r w:rsidRPr="0049736F">
        <w:t xml:space="preserve">. </w:t>
      </w:r>
      <w:r w:rsidRPr="0049736F">
        <w:rPr>
          <w:rFonts w:ascii="Sylfaen" w:hAnsi="Sylfaen" w:cs="Sylfaen"/>
        </w:rPr>
        <w:t>მე</w:t>
      </w:r>
      <w:r w:rsidRPr="0049736F">
        <w:t xml:space="preserve"> </w:t>
      </w:r>
      <w:r w:rsidRPr="0049736F">
        <w:rPr>
          <w:rFonts w:ascii="Sylfaen" w:hAnsi="Sylfaen" w:cs="Sylfaen"/>
        </w:rPr>
        <w:t>მაქვს</w:t>
      </w:r>
      <w:r w:rsidRPr="0049736F">
        <w:t xml:space="preserve"> </w:t>
      </w:r>
      <w:r w:rsidRPr="0049736F">
        <w:rPr>
          <w:rFonts w:ascii="Sylfaen" w:hAnsi="Sylfaen" w:cs="Sylfaen"/>
        </w:rPr>
        <w:t>უფლება</w:t>
      </w:r>
      <w:r w:rsidRPr="0049736F">
        <w:t xml:space="preserve"> </w:t>
      </w:r>
      <w:r w:rsidRPr="0049736F">
        <w:rPr>
          <w:rFonts w:ascii="Sylfaen" w:hAnsi="Sylfaen" w:cs="Sylfaen"/>
        </w:rPr>
        <w:t>ნებისმიერ</w:t>
      </w:r>
      <w:r w:rsidRPr="0049736F">
        <w:t xml:space="preserve"> </w:t>
      </w:r>
      <w:r w:rsidRPr="0049736F">
        <w:rPr>
          <w:rFonts w:ascii="Sylfaen" w:hAnsi="Sylfaen" w:cs="Sylfaen"/>
        </w:rPr>
        <w:t>დროს</w:t>
      </w:r>
      <w:r w:rsidRPr="0049736F">
        <w:t xml:space="preserve"> </w:t>
      </w:r>
      <w:r w:rsidRPr="0049736F">
        <w:rPr>
          <w:rFonts w:ascii="Sylfaen" w:hAnsi="Sylfaen" w:cs="Sylfaen"/>
        </w:rPr>
        <w:t>გავაუქმო</w:t>
      </w:r>
      <w:r w:rsidRPr="0049736F"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თანხმობა</w:t>
      </w:r>
      <w:r w:rsidRPr="0049736F">
        <w:t xml:space="preserve"> </w:t>
      </w:r>
      <w:r w:rsidRPr="0049736F">
        <w:rPr>
          <w:rFonts w:ascii="Sylfaen" w:hAnsi="Sylfaen" w:cs="Sylfaen"/>
        </w:rPr>
        <w:t>მონაცემთა</w:t>
      </w:r>
      <w:r w:rsidRPr="0049736F">
        <w:t xml:space="preserve"> </w:t>
      </w:r>
      <w:r w:rsidRPr="0049736F">
        <w:rPr>
          <w:rFonts w:ascii="Sylfaen" w:hAnsi="Sylfaen" w:cs="Sylfaen"/>
        </w:rPr>
        <w:t>დაცვის</w:t>
      </w:r>
      <w:r w:rsidRPr="0049736F">
        <w:t xml:space="preserve"> </w:t>
      </w:r>
      <w:r w:rsidRPr="0049736F">
        <w:rPr>
          <w:rFonts w:ascii="Sylfaen" w:hAnsi="Sylfaen" w:cs="Sylfaen"/>
        </w:rPr>
        <w:t>შესახებ</w:t>
      </w:r>
      <w:r w:rsidRPr="0049736F">
        <w:t xml:space="preserve"> </w:t>
      </w:r>
      <w:r w:rsidRPr="0049736F">
        <w:rPr>
          <w:rFonts w:ascii="Sylfaen" w:hAnsi="Sylfaen" w:cs="Sylfaen"/>
        </w:rPr>
        <w:t>მომავლისთვის</w:t>
      </w:r>
      <w:r w:rsidRPr="0049736F">
        <w:t xml:space="preserve"> </w:t>
      </w:r>
      <w:r w:rsidRPr="0049736F">
        <w:rPr>
          <w:rFonts w:ascii="Sylfaen" w:hAnsi="Sylfaen" w:cs="Sylfaen"/>
        </w:rPr>
        <w:t>მოქმედებით</w:t>
      </w:r>
      <w:r w:rsidRPr="0049736F">
        <w:t xml:space="preserve">. </w:t>
      </w:r>
      <w:r w:rsidRPr="0049736F">
        <w:rPr>
          <w:rFonts w:ascii="Sylfaen" w:hAnsi="Sylfaen" w:cs="Sylfaen"/>
        </w:rPr>
        <w:t>თანხმობის</w:t>
      </w:r>
      <w:r w:rsidRPr="0049736F">
        <w:t xml:space="preserve"> </w:t>
      </w:r>
      <w:r w:rsidRPr="0049736F">
        <w:rPr>
          <w:rFonts w:ascii="Sylfaen" w:hAnsi="Sylfaen" w:cs="Sylfaen"/>
        </w:rPr>
        <w:t>გაუქმება</w:t>
      </w:r>
      <w:r w:rsidRPr="0049736F">
        <w:t xml:space="preserve"> </w:t>
      </w:r>
      <w:r w:rsidRPr="0049736F">
        <w:rPr>
          <w:rFonts w:ascii="Sylfaen" w:hAnsi="Sylfaen" w:cs="Sylfaen"/>
        </w:rPr>
        <w:t>არ</w:t>
      </w:r>
      <w:r w:rsidRPr="0049736F">
        <w:t xml:space="preserve"> </w:t>
      </w:r>
      <w:r w:rsidRPr="0049736F">
        <w:rPr>
          <w:rFonts w:ascii="Sylfaen" w:hAnsi="Sylfaen" w:cs="Sylfaen"/>
        </w:rPr>
        <w:t>მოქმედებს</w:t>
      </w:r>
      <w:r w:rsidRPr="0049736F">
        <w:t xml:space="preserve"> </w:t>
      </w:r>
      <w:r w:rsidRPr="0049736F">
        <w:rPr>
          <w:rFonts w:ascii="Sylfaen" w:hAnsi="Sylfaen" w:cs="Sylfaen"/>
        </w:rPr>
        <w:t>იმ</w:t>
      </w:r>
      <w:r w:rsidRPr="0049736F">
        <w:t xml:space="preserve"> </w:t>
      </w:r>
      <w:r w:rsidRPr="0049736F">
        <w:rPr>
          <w:rFonts w:ascii="Sylfaen" w:hAnsi="Sylfaen" w:cs="Sylfaen"/>
        </w:rPr>
        <w:t>დამუშავების</w:t>
      </w:r>
      <w:r w:rsidRPr="0049736F">
        <w:t xml:space="preserve"> </w:t>
      </w:r>
      <w:r w:rsidRPr="0049736F">
        <w:rPr>
          <w:rFonts w:ascii="Sylfaen" w:hAnsi="Sylfaen" w:cs="Sylfaen"/>
        </w:rPr>
        <w:t>კანონიერებაზე</w:t>
      </w:r>
      <w:r w:rsidRPr="0049736F">
        <w:t xml:space="preserve">, </w:t>
      </w:r>
      <w:r w:rsidRPr="0049736F">
        <w:rPr>
          <w:rFonts w:ascii="Sylfaen" w:hAnsi="Sylfaen" w:cs="Sylfaen"/>
        </w:rPr>
        <w:t>რომელიც</w:t>
      </w:r>
      <w:r w:rsidRPr="0049736F">
        <w:t xml:space="preserve"> </w:t>
      </w:r>
      <w:r w:rsidRPr="0049736F">
        <w:rPr>
          <w:rFonts w:ascii="Sylfaen" w:hAnsi="Sylfaen" w:cs="Sylfaen"/>
        </w:rPr>
        <w:t>უკვე</w:t>
      </w:r>
      <w:r w:rsidRPr="0049736F">
        <w:t xml:space="preserve"> </w:t>
      </w:r>
      <w:r w:rsidRPr="0049736F">
        <w:rPr>
          <w:rFonts w:ascii="Sylfaen" w:hAnsi="Sylfaen" w:cs="Sylfaen"/>
        </w:rPr>
        <w:t>განხორციელდა</w:t>
      </w:r>
      <w:r w:rsidRPr="0049736F">
        <w:t xml:space="preserve"> </w:t>
      </w:r>
      <w:r w:rsidRPr="0049736F">
        <w:rPr>
          <w:rFonts w:ascii="Sylfaen" w:hAnsi="Sylfaen" w:cs="Sylfaen"/>
        </w:rPr>
        <w:t>თანხმობის</w:t>
      </w:r>
      <w:r w:rsidRPr="0049736F">
        <w:t xml:space="preserve"> </w:t>
      </w:r>
      <w:r w:rsidRPr="0049736F">
        <w:rPr>
          <w:rFonts w:ascii="Sylfaen" w:hAnsi="Sylfaen" w:cs="Sylfaen"/>
        </w:rPr>
        <w:t>საფუძველზე</w:t>
      </w:r>
      <w:r w:rsidRPr="0049736F">
        <w:t xml:space="preserve"> </w:t>
      </w:r>
      <w:r w:rsidRPr="0049736F">
        <w:rPr>
          <w:rFonts w:ascii="Sylfaen" w:hAnsi="Sylfaen" w:cs="Sylfaen"/>
        </w:rPr>
        <w:t>მის</w:t>
      </w:r>
      <w:r w:rsidRPr="0049736F">
        <w:t xml:space="preserve"> </w:t>
      </w:r>
      <w:r w:rsidRPr="0049736F">
        <w:rPr>
          <w:rFonts w:ascii="Sylfaen" w:hAnsi="Sylfaen" w:cs="Sylfaen"/>
        </w:rPr>
        <w:t>გაუქმებამდე</w:t>
      </w:r>
      <w:r w:rsidRPr="0049736F">
        <w:t>.</w:t>
      </w:r>
      <w:r>
        <w:t xml:space="preserve"> </w:t>
      </w:r>
      <w:r w:rsidRPr="0049736F">
        <w:rPr>
          <w:rFonts w:ascii="Sylfaen" w:hAnsi="Sylfaen" w:cs="Sylfaen"/>
        </w:rPr>
        <w:t>ჩემი</w:t>
      </w:r>
      <w:r w:rsidRPr="0049736F">
        <w:t xml:space="preserve"> </w:t>
      </w:r>
      <w:r w:rsidRPr="0049736F">
        <w:rPr>
          <w:rFonts w:ascii="Sylfaen" w:hAnsi="Sylfaen" w:cs="Sylfaen"/>
        </w:rPr>
        <w:t>მოქმედებით</w:t>
      </w:r>
      <w:r w:rsidRPr="0049736F">
        <w:t xml:space="preserve"> </w:t>
      </w:r>
      <w:r w:rsidRPr="0049736F">
        <w:rPr>
          <w:rFonts w:ascii="Sylfaen" w:hAnsi="Sylfaen" w:cs="Sylfaen"/>
        </w:rPr>
        <w:t>ასევე</w:t>
      </w:r>
      <w:r w:rsidRPr="0049736F">
        <w:t xml:space="preserve"> </w:t>
      </w:r>
      <w:r w:rsidRPr="0049736F">
        <w:rPr>
          <w:rFonts w:ascii="Sylfaen" w:hAnsi="Sylfaen" w:cs="Sylfaen"/>
        </w:rPr>
        <w:t>ვადასტურებ</w:t>
      </w:r>
      <w:r w:rsidRPr="0049736F">
        <w:t xml:space="preserve">, </w:t>
      </w:r>
      <w:r w:rsidRPr="0049736F">
        <w:rPr>
          <w:rFonts w:ascii="Sylfaen" w:hAnsi="Sylfaen" w:cs="Sylfaen"/>
        </w:rPr>
        <w:t>რომ</w:t>
      </w:r>
      <w:r w:rsidRPr="0049736F">
        <w:t xml:space="preserve"> </w:t>
      </w:r>
      <w:r w:rsidRPr="0049736F">
        <w:rPr>
          <w:rFonts w:ascii="Sylfaen" w:hAnsi="Sylfaen" w:cs="Sylfaen"/>
        </w:rPr>
        <w:t>წავიკითხე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გავეცანი</w:t>
      </w:r>
      <w:r w:rsidRPr="0049736F">
        <w:t xml:space="preserve"> </w:t>
      </w:r>
      <w:r w:rsidRPr="0049736F">
        <w:rPr>
          <w:rFonts w:ascii="Sylfaen" w:hAnsi="Sylfaen" w:cs="Sylfaen"/>
        </w:rPr>
        <w:t>კონფიდენციალურობის</w:t>
      </w:r>
      <w:r w:rsidRPr="0049736F">
        <w:t xml:space="preserve"> </w:t>
      </w:r>
      <w:r w:rsidRPr="0049736F">
        <w:rPr>
          <w:rFonts w:ascii="Sylfaen" w:hAnsi="Sylfaen" w:cs="Sylfaen"/>
        </w:rPr>
        <w:t>პოლიტიკას</w:t>
      </w:r>
      <w:r w:rsidRPr="0049736F">
        <w:t xml:space="preserve"> </w:t>
      </w:r>
      <w:r w:rsidRPr="0049736F">
        <w:rPr>
          <w:rFonts w:ascii="Sylfaen" w:hAnsi="Sylfaen" w:cs="Sylfaen"/>
        </w:rPr>
        <w:t>და</w:t>
      </w:r>
      <w:r w:rsidRPr="0049736F">
        <w:t xml:space="preserve"> </w:t>
      </w:r>
      <w:r w:rsidRPr="0049736F">
        <w:rPr>
          <w:rFonts w:ascii="Sylfaen" w:hAnsi="Sylfaen" w:cs="Sylfaen"/>
        </w:rPr>
        <w:t>გამჭვირვალობის</w:t>
      </w:r>
      <w:r w:rsidRPr="0049736F">
        <w:t xml:space="preserve"> </w:t>
      </w:r>
      <w:r w:rsidRPr="0049736F">
        <w:rPr>
          <w:rFonts w:ascii="Sylfaen" w:hAnsi="Sylfaen" w:cs="Sylfaen"/>
        </w:rPr>
        <w:t>დოკუმენტს</w:t>
      </w:r>
      <w:r w:rsidRPr="0049736F">
        <w:t>.</w:t>
      </w:r>
    </w:p>
    <w:p w14:paraId="2F7FB6D3" w14:textId="77777777" w:rsidR="00C03563" w:rsidRDefault="00C03563" w:rsidP="00FB414E"/>
    <w:p w14:paraId="3E5C3848" w14:textId="77777777" w:rsidR="00DD48D4" w:rsidRDefault="00DD48D4" w:rsidP="00DD48D4">
      <w:r w:rsidRPr="009266E4">
        <w:rPr>
          <w:rFonts w:ascii="Sylfaen" w:hAnsi="Sylfaen" w:cs="Sylfaen"/>
        </w:rPr>
        <w:t>თარიღი</w:t>
      </w:r>
      <w:r w:rsidRPr="009266E4">
        <w:t>:</w:t>
      </w:r>
      <w:r>
        <w:t xml:space="preserve"> </w:t>
      </w:r>
      <w:sdt>
        <w:sdtPr>
          <w:id w:val="-112130213"/>
          <w:placeholder>
            <w:docPart w:val="665825EDE93B457D81B3782F63CE6FDB"/>
          </w:placeholder>
        </w:sdtPr>
        <w:sdtContent>
          <w:proofErr w:type="spellStart"/>
          <w:r w:rsidRPr="00B331F3">
            <w:rPr>
              <w:rFonts w:ascii="Sylfaen" w:hAnsi="Sylfaen" w:cs="Sylfaen"/>
              <w:color w:val="92D050"/>
            </w:rPr>
            <w:t>გთხოვთ</w:t>
          </w:r>
          <w:proofErr w:type="spellEnd"/>
          <w:r w:rsidRPr="00B331F3">
            <w:rPr>
              <w:color w:val="92D050"/>
            </w:rPr>
            <w:t xml:space="preserve">,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უპასუხოთ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ამ</w:t>
          </w:r>
          <w:proofErr w:type="spellEnd"/>
          <w:r w:rsidRPr="00B331F3">
            <w:rPr>
              <w:color w:val="92D050"/>
            </w:rPr>
            <w:t xml:space="preserve"> </w:t>
          </w:r>
          <w:proofErr w:type="spellStart"/>
          <w:r w:rsidRPr="00B331F3">
            <w:rPr>
              <w:rFonts w:ascii="Sylfaen" w:hAnsi="Sylfaen" w:cs="Sylfaen"/>
              <w:color w:val="92D050"/>
            </w:rPr>
            <w:t>ველში</w:t>
          </w:r>
          <w:proofErr w:type="spellEnd"/>
          <w:r w:rsidRPr="00B331F3">
            <w:rPr>
              <w:rFonts w:ascii="Sylfaen" w:hAnsi="Sylfaen" w:cs="Sylfaen"/>
              <w:color w:val="92D050"/>
            </w:rPr>
            <w:t>.</w:t>
          </w:r>
        </w:sdtContent>
      </w:sdt>
    </w:p>
    <w:p w14:paraId="17875BF8" w14:textId="77777777" w:rsidR="00C03563" w:rsidRPr="009266E4" w:rsidRDefault="00C03563" w:rsidP="00FB414E"/>
    <w:p w14:paraId="564270D0" w14:textId="7E378536" w:rsidR="00FB414E" w:rsidRPr="00FB414E" w:rsidRDefault="00FB414E" w:rsidP="00FB414E"/>
    <w:sectPr w:rsidR="00FB414E" w:rsidRPr="00FB414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729C" w14:textId="77777777" w:rsidR="00E34CB4" w:rsidRDefault="00E34CB4" w:rsidP="0076012E">
      <w:pPr>
        <w:spacing w:after="0" w:line="240" w:lineRule="auto"/>
      </w:pPr>
      <w:r>
        <w:separator/>
      </w:r>
    </w:p>
  </w:endnote>
  <w:endnote w:type="continuationSeparator" w:id="0">
    <w:p w14:paraId="4D45E2FE" w14:textId="77777777" w:rsidR="00E34CB4" w:rsidRDefault="00E34CB4" w:rsidP="0076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F075" w14:textId="77777777" w:rsidR="0076012E" w:rsidRDefault="0076012E" w:rsidP="0076012E">
    <w:pPr>
      <w:pStyle w:val="Fuzeile"/>
      <w:jc w:val="right"/>
      <w:rPr>
        <w:sz w:val="12"/>
        <w:szCs w:val="12"/>
      </w:rPr>
    </w:pPr>
  </w:p>
  <w:p w14:paraId="20E990B3" w14:textId="4C8C7276" w:rsidR="00851716" w:rsidRPr="0076012E" w:rsidRDefault="00851716" w:rsidP="00851716">
    <w:pPr>
      <w:pStyle w:val="Fuzeile"/>
      <w:rPr>
        <w:lang w:val="de-DE"/>
      </w:rPr>
    </w:pPr>
  </w:p>
  <w:p w14:paraId="4AB1303D" w14:textId="77777777" w:rsidR="002B63B3" w:rsidRPr="002B63B3" w:rsidRDefault="002B63B3" w:rsidP="002B63B3">
    <w:pPr>
      <w:pStyle w:val="Fuzeile"/>
      <w:rPr>
        <w:sz w:val="12"/>
        <w:szCs w:val="12"/>
      </w:rPr>
    </w:pPr>
    <w:r w:rsidRPr="002B63B3">
      <w:rPr>
        <w:sz w:val="12"/>
        <w:szCs w:val="12"/>
      </w:rPr>
      <w:t xml:space="preserve">Page </w:t>
    </w:r>
    <w:r w:rsidRPr="002B63B3">
      <w:rPr>
        <w:sz w:val="12"/>
        <w:szCs w:val="12"/>
      </w:rPr>
      <w:fldChar w:fldCharType="begin"/>
    </w:r>
    <w:r w:rsidRPr="002B63B3">
      <w:rPr>
        <w:sz w:val="12"/>
        <w:szCs w:val="12"/>
      </w:rPr>
      <w:instrText>PAGE</w:instrText>
    </w:r>
    <w:r w:rsidRPr="002B63B3">
      <w:rPr>
        <w:sz w:val="12"/>
        <w:szCs w:val="12"/>
      </w:rPr>
      <w:fldChar w:fldCharType="separate"/>
    </w:r>
    <w:r w:rsidRPr="002B63B3">
      <w:rPr>
        <w:sz w:val="12"/>
        <w:szCs w:val="12"/>
      </w:rPr>
      <w:t>1</w:t>
    </w:r>
    <w:r w:rsidRPr="002B63B3">
      <w:rPr>
        <w:sz w:val="12"/>
        <w:szCs w:val="12"/>
      </w:rPr>
      <w:fldChar w:fldCharType="end"/>
    </w:r>
    <w:r w:rsidRPr="002B63B3">
      <w:rPr>
        <w:sz w:val="12"/>
        <w:szCs w:val="12"/>
      </w:rPr>
      <w:tab/>
    </w:r>
    <w:r w:rsidRPr="002B63B3">
      <w:rPr>
        <w:sz w:val="12"/>
        <w:szCs w:val="12"/>
      </w:rPr>
      <w:tab/>
      <w:t>© All rights reserved by Heiko</w:t>
    </w:r>
    <w:r w:rsidRPr="002B63B3">
      <w:rPr>
        <w:rStyle w:val="Hyperlink"/>
        <w:color w:val="auto"/>
        <w:sz w:val="12"/>
        <w:szCs w:val="12"/>
        <w:u w:val="none"/>
      </w:rPr>
      <w:t xml:space="preserve"> Maniero</w:t>
    </w:r>
    <w:r w:rsidRPr="002B63B3">
      <w:rPr>
        <w:sz w:val="12"/>
        <w:szCs w:val="12"/>
      </w:rPr>
      <w:t>.</w:t>
    </w:r>
  </w:p>
  <w:p w14:paraId="0A946D41" w14:textId="4E677216" w:rsidR="002B63B3" w:rsidRPr="002B63B3" w:rsidRDefault="002B63B3" w:rsidP="002B63B3">
    <w:pPr>
      <w:pStyle w:val="Fuzeile"/>
      <w:rPr>
        <w:sz w:val="12"/>
        <w:szCs w:val="12"/>
      </w:rPr>
    </w:pPr>
    <w:r w:rsidRPr="002B63B3">
      <w:rPr>
        <w:sz w:val="12"/>
        <w:szCs w:val="12"/>
      </w:rPr>
      <w:t>Version: 1.0</w:t>
    </w:r>
    <w:r w:rsidR="0049358C">
      <w:rPr>
        <w:sz w:val="12"/>
        <w:szCs w:val="12"/>
      </w:rPr>
      <w:t>1</w:t>
    </w:r>
    <w:r w:rsidRPr="002B63B3">
      <w:rPr>
        <w:sz w:val="12"/>
        <w:szCs w:val="12"/>
      </w:rPr>
      <w:t xml:space="preserve"> </w:t>
    </w:r>
    <w:r w:rsidRPr="002B63B3">
      <w:rPr>
        <w:sz w:val="12"/>
        <w:szCs w:val="12"/>
      </w:rPr>
      <w:tab/>
      <w:t>Document Owner: Heiko</w:t>
    </w:r>
    <w:r w:rsidRPr="002B63B3">
      <w:rPr>
        <w:rStyle w:val="Hyperlink"/>
        <w:color w:val="auto"/>
        <w:sz w:val="12"/>
        <w:szCs w:val="12"/>
        <w:u w:val="none"/>
      </w:rPr>
      <w:t xml:space="preserve"> Maniero</w:t>
    </w:r>
    <w:r w:rsidRPr="002B63B3">
      <w:rPr>
        <w:sz w:val="12"/>
        <w:szCs w:val="12"/>
      </w:rPr>
      <w:t>.</w:t>
    </w:r>
    <w:r w:rsidRPr="002B63B3">
      <w:rPr>
        <w:sz w:val="12"/>
        <w:szCs w:val="12"/>
      </w:rPr>
      <w:tab/>
      <w:t>Approved by: Gevorg Tovmasyan, Tinatin Erkvania.</w:t>
    </w:r>
  </w:p>
  <w:p w14:paraId="017DDBE0" w14:textId="37CD36A3" w:rsidR="0076012E" w:rsidRPr="002B63B3" w:rsidRDefault="002B63B3" w:rsidP="002B63B3">
    <w:pPr>
      <w:pStyle w:val="Fuzeile"/>
      <w:rPr>
        <w:sz w:val="12"/>
        <w:szCs w:val="12"/>
      </w:rPr>
    </w:pPr>
    <w:r w:rsidRPr="002B63B3">
      <w:rPr>
        <w:sz w:val="12"/>
        <w:szCs w:val="12"/>
      </w:rPr>
      <w:t xml:space="preserve">Classification: Internal, and </w:t>
    </w:r>
    <w:r>
      <w:rPr>
        <w:sz w:val="12"/>
        <w:szCs w:val="12"/>
      </w:rPr>
      <w:t>Applicants</w:t>
    </w:r>
    <w:r w:rsidRPr="002B63B3">
      <w:rPr>
        <w:sz w:val="12"/>
        <w:szCs w:val="12"/>
      </w:rPr>
      <w:t>.</w:t>
    </w:r>
    <w:r w:rsidRPr="002B63B3">
      <w:rPr>
        <w:sz w:val="12"/>
        <w:szCs w:val="12"/>
      </w:rPr>
      <w:tab/>
      <w:t>Information Contained: Business Data</w:t>
    </w:r>
    <w:r>
      <w:rPr>
        <w:sz w:val="12"/>
        <w:szCs w:val="12"/>
      </w:rPr>
      <w:t>, Applicants Data</w:t>
    </w:r>
    <w:r w:rsidRPr="002B63B3">
      <w:rPr>
        <w:sz w:val="12"/>
        <w:szCs w:val="12"/>
      </w:rPr>
      <w:t xml:space="preserve">. </w:t>
    </w:r>
    <w:r w:rsidRPr="002B63B3">
      <w:rPr>
        <w:sz w:val="12"/>
        <w:szCs w:val="12"/>
      </w:rPr>
      <w:tab/>
      <w:t xml:space="preserve">Date: </w:t>
    </w:r>
    <w:r w:rsidRPr="002B63B3">
      <w:rPr>
        <w:sz w:val="12"/>
        <w:szCs w:val="12"/>
        <w:lang w:val="de-DE"/>
      </w:rPr>
      <w:fldChar w:fldCharType="begin"/>
    </w:r>
    <w:r w:rsidRPr="002B63B3">
      <w:rPr>
        <w:sz w:val="12"/>
        <w:szCs w:val="12"/>
      </w:rPr>
      <w:instrText xml:space="preserve"> DATE  \@ "yyyy-MM-dd"  \* MERGEFORMAT </w:instrText>
    </w:r>
    <w:r w:rsidRPr="002B63B3">
      <w:rPr>
        <w:sz w:val="12"/>
        <w:szCs w:val="12"/>
        <w:lang w:val="de-DE"/>
      </w:rPr>
      <w:fldChar w:fldCharType="separate"/>
    </w:r>
    <w:r w:rsidR="00451408">
      <w:rPr>
        <w:noProof/>
        <w:sz w:val="12"/>
        <w:szCs w:val="12"/>
      </w:rPr>
      <w:t>2026-01-09</w:t>
    </w:r>
    <w:r w:rsidRPr="002B63B3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022A" w14:textId="77777777" w:rsidR="00E34CB4" w:rsidRDefault="00E34CB4" w:rsidP="0076012E">
      <w:pPr>
        <w:spacing w:after="0" w:line="240" w:lineRule="auto"/>
      </w:pPr>
      <w:r>
        <w:separator/>
      </w:r>
    </w:p>
  </w:footnote>
  <w:footnote w:type="continuationSeparator" w:id="0">
    <w:p w14:paraId="30DAC8B1" w14:textId="77777777" w:rsidR="00E34CB4" w:rsidRDefault="00E34CB4" w:rsidP="0076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8B81" w14:textId="628BC866" w:rsidR="00DA7BA6" w:rsidRDefault="00DA7BA6" w:rsidP="00DA7BA6">
    <w:pPr>
      <w:pStyle w:val="Kopfzeile"/>
      <w:jc w:val="right"/>
    </w:pPr>
    <w:r>
      <w:rPr>
        <w:noProof/>
      </w:rPr>
      <w:drawing>
        <wp:inline distT="0" distB="0" distL="0" distR="0" wp14:anchorId="19161295" wp14:editId="5C0BFCD2">
          <wp:extent cx="1159425" cy="624840"/>
          <wp:effectExtent l="0" t="0" r="3175" b="3810"/>
          <wp:docPr id="16125466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148" cy="63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B2562"/>
    <w:multiLevelType w:val="hybridMultilevel"/>
    <w:tmpl w:val="BC1E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426509">
    <w:abstractNumId w:val="8"/>
  </w:num>
  <w:num w:numId="2" w16cid:durableId="1012954364">
    <w:abstractNumId w:val="6"/>
  </w:num>
  <w:num w:numId="3" w16cid:durableId="1565026974">
    <w:abstractNumId w:val="5"/>
  </w:num>
  <w:num w:numId="4" w16cid:durableId="327557307">
    <w:abstractNumId w:val="4"/>
  </w:num>
  <w:num w:numId="5" w16cid:durableId="1569338021">
    <w:abstractNumId w:val="7"/>
  </w:num>
  <w:num w:numId="6" w16cid:durableId="1701856990">
    <w:abstractNumId w:val="3"/>
  </w:num>
  <w:num w:numId="7" w16cid:durableId="1025790928">
    <w:abstractNumId w:val="2"/>
  </w:num>
  <w:num w:numId="8" w16cid:durableId="1805464435">
    <w:abstractNumId w:val="1"/>
  </w:num>
  <w:num w:numId="9" w16cid:durableId="2001343606">
    <w:abstractNumId w:val="0"/>
  </w:num>
  <w:num w:numId="10" w16cid:durableId="1793788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X87gKjAY3lQP4UEtiSMUvuGBiVmtGt9sP6qxQ/hd6p4ZfPanRVNXjO/NVGwXtOzy/VwwgMgivU2mwzPXzzspA==" w:salt="LfH3Exa3Qd8r002iamzaoA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31"/>
    <w:rsid w:val="00014E93"/>
    <w:rsid w:val="0002219C"/>
    <w:rsid w:val="00026868"/>
    <w:rsid w:val="0003179F"/>
    <w:rsid w:val="00034616"/>
    <w:rsid w:val="00056F80"/>
    <w:rsid w:val="00060578"/>
    <w:rsid w:val="0006063C"/>
    <w:rsid w:val="000641B9"/>
    <w:rsid w:val="000775DE"/>
    <w:rsid w:val="000910FB"/>
    <w:rsid w:val="000A29AF"/>
    <w:rsid w:val="000C04EC"/>
    <w:rsid w:val="000C263C"/>
    <w:rsid w:val="000F0F34"/>
    <w:rsid w:val="000F3C2C"/>
    <w:rsid w:val="000F7DE0"/>
    <w:rsid w:val="001046B2"/>
    <w:rsid w:val="00116419"/>
    <w:rsid w:val="0012002B"/>
    <w:rsid w:val="00126FB0"/>
    <w:rsid w:val="00131D27"/>
    <w:rsid w:val="001346A2"/>
    <w:rsid w:val="00142FFE"/>
    <w:rsid w:val="00147ADE"/>
    <w:rsid w:val="0015074B"/>
    <w:rsid w:val="001701B7"/>
    <w:rsid w:val="001715E4"/>
    <w:rsid w:val="00171A0B"/>
    <w:rsid w:val="00173929"/>
    <w:rsid w:val="00187C54"/>
    <w:rsid w:val="001976EE"/>
    <w:rsid w:val="001E0044"/>
    <w:rsid w:val="001E0958"/>
    <w:rsid w:val="001E12C5"/>
    <w:rsid w:val="001E21FC"/>
    <w:rsid w:val="001E43BA"/>
    <w:rsid w:val="001E7179"/>
    <w:rsid w:val="001E748F"/>
    <w:rsid w:val="0020277E"/>
    <w:rsid w:val="002068E5"/>
    <w:rsid w:val="002168D9"/>
    <w:rsid w:val="00217023"/>
    <w:rsid w:val="002331BB"/>
    <w:rsid w:val="002448BB"/>
    <w:rsid w:val="002452B6"/>
    <w:rsid w:val="002574D1"/>
    <w:rsid w:val="00266E5A"/>
    <w:rsid w:val="00274AF9"/>
    <w:rsid w:val="00276EAB"/>
    <w:rsid w:val="0027721F"/>
    <w:rsid w:val="0028701E"/>
    <w:rsid w:val="0029639D"/>
    <w:rsid w:val="00296D0B"/>
    <w:rsid w:val="002B22BA"/>
    <w:rsid w:val="002B63B3"/>
    <w:rsid w:val="002C6447"/>
    <w:rsid w:val="002E6F94"/>
    <w:rsid w:val="002F2B43"/>
    <w:rsid w:val="002F3F2F"/>
    <w:rsid w:val="002F550F"/>
    <w:rsid w:val="002F6B62"/>
    <w:rsid w:val="003025F8"/>
    <w:rsid w:val="0031628E"/>
    <w:rsid w:val="0031678E"/>
    <w:rsid w:val="0032172E"/>
    <w:rsid w:val="003269CD"/>
    <w:rsid w:val="00326F90"/>
    <w:rsid w:val="00327093"/>
    <w:rsid w:val="0033293D"/>
    <w:rsid w:val="00334B87"/>
    <w:rsid w:val="00364AFD"/>
    <w:rsid w:val="00366CB3"/>
    <w:rsid w:val="00380319"/>
    <w:rsid w:val="00386C4E"/>
    <w:rsid w:val="0038762A"/>
    <w:rsid w:val="003914F0"/>
    <w:rsid w:val="003A055B"/>
    <w:rsid w:val="003B2EAA"/>
    <w:rsid w:val="003D062C"/>
    <w:rsid w:val="003D2840"/>
    <w:rsid w:val="003D4B5C"/>
    <w:rsid w:val="003E00E4"/>
    <w:rsid w:val="003F04AC"/>
    <w:rsid w:val="003F5924"/>
    <w:rsid w:val="00402ECD"/>
    <w:rsid w:val="004056C2"/>
    <w:rsid w:val="00406DB0"/>
    <w:rsid w:val="00412B24"/>
    <w:rsid w:val="00413C1C"/>
    <w:rsid w:val="00441A7B"/>
    <w:rsid w:val="00442578"/>
    <w:rsid w:val="00451408"/>
    <w:rsid w:val="00470D4E"/>
    <w:rsid w:val="00471D81"/>
    <w:rsid w:val="004728B3"/>
    <w:rsid w:val="0047718C"/>
    <w:rsid w:val="00481736"/>
    <w:rsid w:val="00487777"/>
    <w:rsid w:val="0049358C"/>
    <w:rsid w:val="00493912"/>
    <w:rsid w:val="004A42DE"/>
    <w:rsid w:val="004A567E"/>
    <w:rsid w:val="004B3526"/>
    <w:rsid w:val="004B783F"/>
    <w:rsid w:val="004C4C84"/>
    <w:rsid w:val="004D2EEC"/>
    <w:rsid w:val="004D7223"/>
    <w:rsid w:val="004E04B3"/>
    <w:rsid w:val="00505F43"/>
    <w:rsid w:val="00506EC6"/>
    <w:rsid w:val="00526D84"/>
    <w:rsid w:val="005306F2"/>
    <w:rsid w:val="005340FC"/>
    <w:rsid w:val="00553CA3"/>
    <w:rsid w:val="00563E09"/>
    <w:rsid w:val="00564181"/>
    <w:rsid w:val="005903DC"/>
    <w:rsid w:val="005B0717"/>
    <w:rsid w:val="005C3A43"/>
    <w:rsid w:val="005D650B"/>
    <w:rsid w:val="005E2BEA"/>
    <w:rsid w:val="005F5E39"/>
    <w:rsid w:val="005F70FF"/>
    <w:rsid w:val="00603AC9"/>
    <w:rsid w:val="0060722B"/>
    <w:rsid w:val="006100F4"/>
    <w:rsid w:val="006213F0"/>
    <w:rsid w:val="00622C7F"/>
    <w:rsid w:val="00645D05"/>
    <w:rsid w:val="006672BA"/>
    <w:rsid w:val="00673207"/>
    <w:rsid w:val="00687ED3"/>
    <w:rsid w:val="006B449A"/>
    <w:rsid w:val="006C7D5B"/>
    <w:rsid w:val="006D2EE1"/>
    <w:rsid w:val="006E1079"/>
    <w:rsid w:val="006F213E"/>
    <w:rsid w:val="006F55B7"/>
    <w:rsid w:val="006F678C"/>
    <w:rsid w:val="006F740F"/>
    <w:rsid w:val="006F76B3"/>
    <w:rsid w:val="006F7B0A"/>
    <w:rsid w:val="00701339"/>
    <w:rsid w:val="007050A8"/>
    <w:rsid w:val="0070708A"/>
    <w:rsid w:val="00714296"/>
    <w:rsid w:val="00720FC5"/>
    <w:rsid w:val="00722D91"/>
    <w:rsid w:val="007578C7"/>
    <w:rsid w:val="0076012E"/>
    <w:rsid w:val="00761E3C"/>
    <w:rsid w:val="007656CD"/>
    <w:rsid w:val="00772F57"/>
    <w:rsid w:val="00780E7A"/>
    <w:rsid w:val="007920AB"/>
    <w:rsid w:val="0079293D"/>
    <w:rsid w:val="007952E6"/>
    <w:rsid w:val="007A3042"/>
    <w:rsid w:val="007A55F6"/>
    <w:rsid w:val="007A5B57"/>
    <w:rsid w:val="007A7C1D"/>
    <w:rsid w:val="007B0C39"/>
    <w:rsid w:val="007B490A"/>
    <w:rsid w:val="007B60F2"/>
    <w:rsid w:val="007D6512"/>
    <w:rsid w:val="007E5A1F"/>
    <w:rsid w:val="007F2BDD"/>
    <w:rsid w:val="007F566F"/>
    <w:rsid w:val="00812745"/>
    <w:rsid w:val="00821862"/>
    <w:rsid w:val="008228E1"/>
    <w:rsid w:val="008305D5"/>
    <w:rsid w:val="008366E5"/>
    <w:rsid w:val="008408E6"/>
    <w:rsid w:val="00841CF4"/>
    <w:rsid w:val="0084503C"/>
    <w:rsid w:val="008466F1"/>
    <w:rsid w:val="00851716"/>
    <w:rsid w:val="008649FC"/>
    <w:rsid w:val="00877EC3"/>
    <w:rsid w:val="008949F6"/>
    <w:rsid w:val="008A0305"/>
    <w:rsid w:val="008A3847"/>
    <w:rsid w:val="008B33F2"/>
    <w:rsid w:val="008D3F3D"/>
    <w:rsid w:val="008D45C4"/>
    <w:rsid w:val="008E139C"/>
    <w:rsid w:val="008E4902"/>
    <w:rsid w:val="008F3169"/>
    <w:rsid w:val="008F63DF"/>
    <w:rsid w:val="008F6E77"/>
    <w:rsid w:val="009148B3"/>
    <w:rsid w:val="009223D0"/>
    <w:rsid w:val="009266E4"/>
    <w:rsid w:val="00937ABE"/>
    <w:rsid w:val="0094022A"/>
    <w:rsid w:val="0094334B"/>
    <w:rsid w:val="009476C9"/>
    <w:rsid w:val="0095568F"/>
    <w:rsid w:val="00965406"/>
    <w:rsid w:val="009737D0"/>
    <w:rsid w:val="00980D0B"/>
    <w:rsid w:val="009876F0"/>
    <w:rsid w:val="00995EA3"/>
    <w:rsid w:val="009963AC"/>
    <w:rsid w:val="009A2286"/>
    <w:rsid w:val="009A27FA"/>
    <w:rsid w:val="009B1014"/>
    <w:rsid w:val="009C230D"/>
    <w:rsid w:val="009C5852"/>
    <w:rsid w:val="009D3F8C"/>
    <w:rsid w:val="009E57F5"/>
    <w:rsid w:val="009E6196"/>
    <w:rsid w:val="009E64D9"/>
    <w:rsid w:val="009E79C3"/>
    <w:rsid w:val="00A1007C"/>
    <w:rsid w:val="00A43DE3"/>
    <w:rsid w:val="00A64008"/>
    <w:rsid w:val="00A666B1"/>
    <w:rsid w:val="00A8317C"/>
    <w:rsid w:val="00A903F4"/>
    <w:rsid w:val="00AA1D8D"/>
    <w:rsid w:val="00AA5D0F"/>
    <w:rsid w:val="00AB37E2"/>
    <w:rsid w:val="00AC34E2"/>
    <w:rsid w:val="00AC63C7"/>
    <w:rsid w:val="00AD0E86"/>
    <w:rsid w:val="00AD4781"/>
    <w:rsid w:val="00AE67AF"/>
    <w:rsid w:val="00AE74B6"/>
    <w:rsid w:val="00AF56D6"/>
    <w:rsid w:val="00B005A0"/>
    <w:rsid w:val="00B101B4"/>
    <w:rsid w:val="00B16BB5"/>
    <w:rsid w:val="00B27823"/>
    <w:rsid w:val="00B331F3"/>
    <w:rsid w:val="00B33C64"/>
    <w:rsid w:val="00B41851"/>
    <w:rsid w:val="00B41C85"/>
    <w:rsid w:val="00B42327"/>
    <w:rsid w:val="00B43687"/>
    <w:rsid w:val="00B47730"/>
    <w:rsid w:val="00B66AEB"/>
    <w:rsid w:val="00B90A35"/>
    <w:rsid w:val="00BB0DDB"/>
    <w:rsid w:val="00BB31B5"/>
    <w:rsid w:val="00BD468C"/>
    <w:rsid w:val="00BE4F32"/>
    <w:rsid w:val="00BE6F27"/>
    <w:rsid w:val="00BF4D85"/>
    <w:rsid w:val="00C008E2"/>
    <w:rsid w:val="00C02A89"/>
    <w:rsid w:val="00C033A0"/>
    <w:rsid w:val="00C033DF"/>
    <w:rsid w:val="00C03563"/>
    <w:rsid w:val="00C05296"/>
    <w:rsid w:val="00C11DCA"/>
    <w:rsid w:val="00C22680"/>
    <w:rsid w:val="00C233E7"/>
    <w:rsid w:val="00C2552C"/>
    <w:rsid w:val="00C36968"/>
    <w:rsid w:val="00C47630"/>
    <w:rsid w:val="00C50789"/>
    <w:rsid w:val="00C70F6D"/>
    <w:rsid w:val="00C71FFA"/>
    <w:rsid w:val="00C75F45"/>
    <w:rsid w:val="00C83352"/>
    <w:rsid w:val="00C85759"/>
    <w:rsid w:val="00C97B51"/>
    <w:rsid w:val="00C97CCE"/>
    <w:rsid w:val="00CA080B"/>
    <w:rsid w:val="00CB0664"/>
    <w:rsid w:val="00D22BE6"/>
    <w:rsid w:val="00D24E9B"/>
    <w:rsid w:val="00D414EA"/>
    <w:rsid w:val="00D528B4"/>
    <w:rsid w:val="00D5635B"/>
    <w:rsid w:val="00D709AC"/>
    <w:rsid w:val="00D75B96"/>
    <w:rsid w:val="00D76A6A"/>
    <w:rsid w:val="00D77B5F"/>
    <w:rsid w:val="00D84721"/>
    <w:rsid w:val="00DA2057"/>
    <w:rsid w:val="00DA2F24"/>
    <w:rsid w:val="00DA59E1"/>
    <w:rsid w:val="00DA7BA6"/>
    <w:rsid w:val="00DB0949"/>
    <w:rsid w:val="00DB11D9"/>
    <w:rsid w:val="00DC2EFE"/>
    <w:rsid w:val="00DD2920"/>
    <w:rsid w:val="00DD48D4"/>
    <w:rsid w:val="00DE1553"/>
    <w:rsid w:val="00DF679F"/>
    <w:rsid w:val="00E005CF"/>
    <w:rsid w:val="00E02D00"/>
    <w:rsid w:val="00E06306"/>
    <w:rsid w:val="00E31F58"/>
    <w:rsid w:val="00E3320F"/>
    <w:rsid w:val="00E34CB4"/>
    <w:rsid w:val="00E43563"/>
    <w:rsid w:val="00E4525D"/>
    <w:rsid w:val="00E515B4"/>
    <w:rsid w:val="00E56224"/>
    <w:rsid w:val="00E70E88"/>
    <w:rsid w:val="00E8289E"/>
    <w:rsid w:val="00E839A1"/>
    <w:rsid w:val="00E86034"/>
    <w:rsid w:val="00E91430"/>
    <w:rsid w:val="00EB110B"/>
    <w:rsid w:val="00EB2C9C"/>
    <w:rsid w:val="00EB7B64"/>
    <w:rsid w:val="00EC0DB9"/>
    <w:rsid w:val="00EC41A3"/>
    <w:rsid w:val="00EC7EE2"/>
    <w:rsid w:val="00ED6F9A"/>
    <w:rsid w:val="00EE204B"/>
    <w:rsid w:val="00EE2FB6"/>
    <w:rsid w:val="00EE5954"/>
    <w:rsid w:val="00F12EE8"/>
    <w:rsid w:val="00F25018"/>
    <w:rsid w:val="00F26FE4"/>
    <w:rsid w:val="00F32139"/>
    <w:rsid w:val="00F52C57"/>
    <w:rsid w:val="00F738B0"/>
    <w:rsid w:val="00F9187B"/>
    <w:rsid w:val="00F9250D"/>
    <w:rsid w:val="00FB414E"/>
    <w:rsid w:val="00FB6786"/>
    <w:rsid w:val="00FB777C"/>
    <w:rsid w:val="00FC693F"/>
    <w:rsid w:val="00FE0874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B176A"/>
  <w14:defaultImageDpi w14:val="330"/>
  <w15:docId w15:val="{BE44027F-C1BD-420A-965F-64D3851E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553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53CA3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3CA3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unhideWhenUsed/>
    <w:rsid w:val="0076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7601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22680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2B6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8C32742635441780CC415789D9B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36103-A36A-40FB-9071-AECB73B30CD0}"/>
      </w:docPartPr>
      <w:docPartBody>
        <w:p w:rsidR="007C0E3C" w:rsidRDefault="007C0E3C" w:rsidP="007C0E3C">
          <w:pPr>
            <w:pStyle w:val="528C32742635441780CC415789D9B2C6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DA109FFE2A954B61B845A55DFDC1E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A5827-7F0F-456B-9C55-61FCC5B40B9A}"/>
      </w:docPartPr>
      <w:docPartBody>
        <w:p w:rsidR="007C0E3C" w:rsidRDefault="007C0E3C" w:rsidP="007C0E3C">
          <w:pPr>
            <w:pStyle w:val="DA109FFE2A954B61B845A55DFDC1EA38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4AF0CBF8407A4E239E51E241F8E4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4ABF1-747B-459D-BFCC-9AE2FEC51779}"/>
      </w:docPartPr>
      <w:docPartBody>
        <w:p w:rsidR="007C0E3C" w:rsidRDefault="007C0E3C" w:rsidP="007C0E3C">
          <w:pPr>
            <w:pStyle w:val="4AF0CBF8407A4E239E51E241F8E43589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8E2B932828054C53B31BB4F3C68BD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0CB3B-48D7-4489-A1E7-AA65410C8007}"/>
      </w:docPartPr>
      <w:docPartBody>
        <w:p w:rsidR="007C0E3C" w:rsidRDefault="007C0E3C" w:rsidP="007C0E3C">
          <w:pPr>
            <w:pStyle w:val="8E2B932828054C53B31BB4F3C68BD55A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7172B52E9E9F416494A850C74CDB7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C8A4A-C297-44FB-BE51-BD69D1D9CFC9}"/>
      </w:docPartPr>
      <w:docPartBody>
        <w:p w:rsidR="007C0E3C" w:rsidRDefault="007C0E3C" w:rsidP="007C0E3C">
          <w:pPr>
            <w:pStyle w:val="7172B52E9E9F416494A850C74CDB7746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B91A7FDD5DBD4FE6AF627C1BB5C28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167B7-490F-4E7E-96AC-1B596C6490E4}"/>
      </w:docPartPr>
      <w:docPartBody>
        <w:p w:rsidR="007C0E3C" w:rsidRDefault="007C0E3C" w:rsidP="007C0E3C">
          <w:pPr>
            <w:pStyle w:val="B91A7FDD5DBD4FE6AF627C1BB5C2818B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20EEA13FBA754585A2E2DC4EB80B9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93501-A43A-4766-8DEA-B12AFB82CF08}"/>
      </w:docPartPr>
      <w:docPartBody>
        <w:p w:rsidR="007C0E3C" w:rsidRDefault="007C0E3C" w:rsidP="007C0E3C">
          <w:pPr>
            <w:pStyle w:val="20EEA13FBA754585A2E2DC4EB80B99DD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F2B7890A5BF7475CAF601D0976A37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BBF92-0BD3-4EA0-B890-5E4E07E05E64}"/>
      </w:docPartPr>
      <w:docPartBody>
        <w:p w:rsidR="007C0E3C" w:rsidRDefault="007C0E3C" w:rsidP="007C0E3C">
          <w:pPr>
            <w:pStyle w:val="F2B7890A5BF7475CAF601D0976A37D02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FFE3425231DA4F609980A451A299E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14E70-3932-4B22-94AB-803223B1C3D6}"/>
      </w:docPartPr>
      <w:docPartBody>
        <w:p w:rsidR="007C0E3C" w:rsidRDefault="007C0E3C" w:rsidP="007C0E3C">
          <w:pPr>
            <w:pStyle w:val="FFE3425231DA4F609980A451A299E4E7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B7B55E2F51E143B9B7578BE896636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7F59C-31AE-49B9-AD08-67FEFEB80B66}"/>
      </w:docPartPr>
      <w:docPartBody>
        <w:p w:rsidR="007C0E3C" w:rsidRDefault="007C0E3C" w:rsidP="007C0E3C">
          <w:pPr>
            <w:pStyle w:val="B7B55E2F51E143B9B7578BE8966368FA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D847D4144B6748EAB7A9F208CF37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4C9B5-02C2-419F-A9F6-4A7A6C9CB0FF}"/>
      </w:docPartPr>
      <w:docPartBody>
        <w:p w:rsidR="007C0E3C" w:rsidRDefault="007C0E3C" w:rsidP="007C0E3C">
          <w:pPr>
            <w:pStyle w:val="D847D4144B6748EAB7A9F208CF371C99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0A47DDBC31F7495383A400BFBCF6A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97101-859F-4EE9-853D-76FAF384F260}"/>
      </w:docPartPr>
      <w:docPartBody>
        <w:p w:rsidR="007C0E3C" w:rsidRDefault="007C0E3C" w:rsidP="007C0E3C">
          <w:pPr>
            <w:pStyle w:val="0A47DDBC31F7495383A400BFBCF6A479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5F95B1F854414D6B83B2E7A57B2D3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EBA0A-3DB6-47CA-9308-ACF4C250C0EA}"/>
      </w:docPartPr>
      <w:docPartBody>
        <w:p w:rsidR="007C0E3C" w:rsidRDefault="007C0E3C" w:rsidP="007C0E3C">
          <w:pPr>
            <w:pStyle w:val="5F95B1F854414D6B83B2E7A57B2D373A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4A21353FD4B04030B31795C8A0652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FD5BD-E9BE-40AB-BD9D-79504727C357}"/>
      </w:docPartPr>
      <w:docPartBody>
        <w:p w:rsidR="007C0E3C" w:rsidRDefault="007C0E3C" w:rsidP="007C0E3C">
          <w:pPr>
            <w:pStyle w:val="4A21353FD4B04030B31795C8A0652C17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4C5346E3D3104D9C97B8211D73785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FDDCD-C968-40F6-9357-582428AB5197}"/>
      </w:docPartPr>
      <w:docPartBody>
        <w:p w:rsidR="007C0E3C" w:rsidRDefault="007C0E3C" w:rsidP="007C0E3C">
          <w:pPr>
            <w:pStyle w:val="4C5346E3D3104D9C97B8211D73785B39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00ED47F930A84A46B13F957F32684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201D7-7455-47D2-9E83-AE8648F7ECA7}"/>
      </w:docPartPr>
      <w:docPartBody>
        <w:p w:rsidR="007C0E3C" w:rsidRDefault="007C0E3C" w:rsidP="007C0E3C">
          <w:pPr>
            <w:pStyle w:val="00ED47F930A84A46B13F957F3268449D1"/>
          </w:pPr>
          <w:r w:rsidRPr="0028701E">
            <w:rPr>
              <w:rStyle w:val="Platzhaltertext"/>
              <w:color w:val="92D050"/>
              <w:lang w:val="en-US"/>
            </w:rPr>
            <w:t>Please answer in this field. Write as much information as needed.</w:t>
          </w:r>
        </w:p>
      </w:docPartBody>
    </w:docPart>
    <w:docPart>
      <w:docPartPr>
        <w:name w:val="665825EDE93B457D81B3782F63CE6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9D9FC-0A52-4984-8F78-6C06B6A7699F}"/>
      </w:docPartPr>
      <w:docPartBody>
        <w:p w:rsidR="00616234" w:rsidRDefault="00BE05B0" w:rsidP="00BE05B0">
          <w:pPr>
            <w:pStyle w:val="665825EDE93B457D81B3782F63CE6FDB"/>
          </w:pPr>
          <w:r w:rsidRPr="0028701E">
            <w:rPr>
              <w:rStyle w:val="Platzhaltertext"/>
              <w:color w:val="92D050"/>
            </w:rPr>
            <w:t>Please answer in this field.</w:t>
          </w:r>
        </w:p>
      </w:docPartBody>
    </w:docPart>
    <w:docPart>
      <w:docPartPr>
        <w:name w:val="C75A6F845D7E48E29BE6917DD2CC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E1058-BF63-4F37-8BDC-4622134E121A}"/>
      </w:docPartPr>
      <w:docPartBody>
        <w:p w:rsidR="00ED41C5" w:rsidRDefault="00ED41C5" w:rsidP="00ED41C5">
          <w:pPr>
            <w:pStyle w:val="C75A6F845D7E48E29BE6917DD2CC89DC36"/>
          </w:pPr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>.</w:t>
          </w:r>
        </w:p>
      </w:docPartBody>
    </w:docPart>
    <w:docPart>
      <w:docPartPr>
        <w:name w:val="AE5085D15F2F4BB8A0E6932B14E4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2D8A-5395-4F53-88B8-D9C8D0D3511B}"/>
      </w:docPartPr>
      <w:docPartBody>
        <w:p w:rsidR="00ED41C5" w:rsidRDefault="00ED41C5" w:rsidP="00ED41C5">
          <w:pPr>
            <w:pStyle w:val="AE5085D15F2F4BB8A0E6932B14E49A7135"/>
          </w:pPr>
          <w:r w:rsidRPr="0070708A">
            <w:rPr>
              <w:rFonts w:ascii="Sylfaen" w:hAnsi="Sylfaen" w:cs="Sylfaen"/>
              <w:color w:val="92D050"/>
              <w:lang w:val="en-US"/>
            </w:rPr>
            <w:t>გთხოვთ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უპასუხოთ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ამ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ველში</w:t>
          </w:r>
          <w:r w:rsidRPr="0070708A">
            <w:rPr>
              <w:color w:val="92D050"/>
              <w:lang w:val="en-US"/>
            </w:rPr>
            <w:t xml:space="preserve">. </w:t>
          </w:r>
          <w:r w:rsidRPr="0070708A">
            <w:rPr>
              <w:rFonts w:ascii="Sylfaen" w:hAnsi="Sylfaen" w:cs="Sylfaen"/>
              <w:color w:val="92D050"/>
              <w:lang w:val="en-US"/>
            </w:rPr>
            <w:t>დაწერეთ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იმდენი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ინფორმაცია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რამდენიც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საჭიროა</w:t>
          </w:r>
          <w:r w:rsidRPr="0070708A">
            <w:rPr>
              <w:color w:val="92D050"/>
              <w:lang w:val="en-US"/>
            </w:rPr>
            <w:t>.</w:t>
          </w:r>
        </w:p>
      </w:docPartBody>
    </w:docPart>
    <w:docPart>
      <w:docPartPr>
        <w:name w:val="BB7D2702E2964D80B143EBD007CC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34AE-BE70-45F8-B3C0-219444486096}"/>
      </w:docPartPr>
      <w:docPartBody>
        <w:p w:rsidR="00ED41C5" w:rsidRDefault="00ED41C5" w:rsidP="00ED41C5">
          <w:pPr>
            <w:pStyle w:val="BB7D2702E2964D80B143EBD007CCA5B334"/>
          </w:pPr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 xml:space="preserve">. </w:t>
          </w:r>
          <w:r w:rsidRPr="0070708A">
            <w:rPr>
              <w:rFonts w:ascii="Sylfaen" w:hAnsi="Sylfaen" w:cs="Sylfaen"/>
              <w:color w:val="92D050"/>
            </w:rPr>
            <w:t>დაწერეთ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იმდენი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ინფორმაცია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რამდენიც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საჭიროა</w:t>
          </w:r>
          <w:r w:rsidRPr="0070708A">
            <w:rPr>
              <w:color w:val="92D050"/>
            </w:rPr>
            <w:t>.</w:t>
          </w:r>
        </w:p>
      </w:docPartBody>
    </w:docPart>
    <w:docPart>
      <w:docPartPr>
        <w:name w:val="46F2DC6C14CA405086C64AD0EF49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1D23-8168-4BD7-B10A-252CFE0C0B0F}"/>
      </w:docPartPr>
      <w:docPartBody>
        <w:p w:rsidR="00ED41C5" w:rsidRDefault="00ED41C5" w:rsidP="00ED41C5">
          <w:pPr>
            <w:pStyle w:val="46F2DC6C14CA405086C64AD0EF49829533"/>
          </w:pPr>
          <w:r w:rsidRPr="0070708A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70708A">
            <w:rPr>
              <w:rStyle w:val="Platzhaltertext"/>
              <w:color w:val="92D050"/>
            </w:rPr>
            <w:t xml:space="preserve">,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70708A">
            <w:rPr>
              <w:rStyle w:val="Platzhaltertext"/>
              <w:color w:val="92D050"/>
            </w:rPr>
            <w:t xml:space="preserve">.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70708A">
            <w:rPr>
              <w:rStyle w:val="Platzhaltertext"/>
              <w:color w:val="92D050"/>
            </w:rPr>
            <w:t xml:space="preserve">,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70708A">
            <w:rPr>
              <w:rStyle w:val="Platzhaltertext"/>
              <w:color w:val="92D050"/>
            </w:rPr>
            <w:t xml:space="preserve"> </w:t>
          </w:r>
          <w:r w:rsidRPr="0070708A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70708A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0899E8E90CDF42FDA7C583F335AF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00A6-7576-427A-BEA8-00EA0937BFF7}"/>
      </w:docPartPr>
      <w:docPartBody>
        <w:p w:rsidR="00ED41C5" w:rsidRDefault="00ED41C5" w:rsidP="00ED41C5">
          <w:pPr>
            <w:pStyle w:val="0899E8E90CDF42FDA7C583F335AF4A0332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8D14C7E9E37B4EEF89CB37B2FAFF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6030-64C7-4746-AC0C-0FF00B5451BC}"/>
      </w:docPartPr>
      <w:docPartBody>
        <w:p w:rsidR="00ED41C5" w:rsidRDefault="00ED41C5" w:rsidP="00ED41C5">
          <w:pPr>
            <w:pStyle w:val="8D14C7E9E37B4EEF89CB37B2FAFF36AB31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A31FC69BD1094422AA398AD30150E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2D2A-CCF4-4CA6-8BF9-A404D9E7A226}"/>
      </w:docPartPr>
      <w:docPartBody>
        <w:p w:rsidR="00ED41C5" w:rsidRDefault="00ED41C5" w:rsidP="00ED41C5">
          <w:pPr>
            <w:pStyle w:val="A31FC69BD1094422AA398AD30150EDBD30"/>
          </w:pPr>
          <w:r w:rsidRPr="0070708A">
            <w:rPr>
              <w:rFonts w:ascii="Sylfaen" w:hAnsi="Sylfaen" w:cs="Sylfaen"/>
              <w:color w:val="92D050"/>
              <w:lang w:val="en-US"/>
            </w:rPr>
            <w:t>გთხოვთ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უპასუხოთ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ამ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ველში</w:t>
          </w:r>
          <w:r w:rsidRPr="0070708A">
            <w:rPr>
              <w:color w:val="92D050"/>
              <w:lang w:val="en-US"/>
            </w:rPr>
            <w:t xml:space="preserve">. </w:t>
          </w:r>
          <w:r w:rsidRPr="0070708A">
            <w:rPr>
              <w:rFonts w:ascii="Sylfaen" w:hAnsi="Sylfaen" w:cs="Sylfaen"/>
              <w:color w:val="92D050"/>
              <w:lang w:val="en-US"/>
            </w:rPr>
            <w:t>დაწერეთ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იმდენი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ინფორმაცია</w:t>
          </w:r>
          <w:r w:rsidRPr="0070708A">
            <w:rPr>
              <w:color w:val="92D050"/>
              <w:lang w:val="en-US"/>
            </w:rPr>
            <w:t xml:space="preserve">, </w:t>
          </w:r>
          <w:r w:rsidRPr="0070708A">
            <w:rPr>
              <w:rFonts w:ascii="Sylfaen" w:hAnsi="Sylfaen" w:cs="Sylfaen"/>
              <w:color w:val="92D050"/>
              <w:lang w:val="en-US"/>
            </w:rPr>
            <w:t>რამდენიც</w:t>
          </w:r>
          <w:r w:rsidRPr="0070708A">
            <w:rPr>
              <w:color w:val="92D050"/>
              <w:lang w:val="en-US"/>
            </w:rPr>
            <w:t xml:space="preserve"> </w:t>
          </w:r>
          <w:r w:rsidRPr="0070708A">
            <w:rPr>
              <w:rFonts w:ascii="Sylfaen" w:hAnsi="Sylfaen" w:cs="Sylfaen"/>
              <w:color w:val="92D050"/>
              <w:lang w:val="en-US"/>
            </w:rPr>
            <w:t>საჭიროა</w:t>
          </w:r>
          <w:r w:rsidRPr="0070708A">
            <w:rPr>
              <w:color w:val="92D050"/>
              <w:lang w:val="en-US"/>
            </w:rPr>
            <w:t>.</w:t>
          </w:r>
        </w:p>
      </w:docPartBody>
    </w:docPart>
    <w:docPart>
      <w:docPartPr>
        <w:name w:val="04A1D97D386E4921BA9F53B40CE2C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8F0-A52A-4E28-A478-8193599ACC7F}"/>
      </w:docPartPr>
      <w:docPartBody>
        <w:p w:rsidR="00ED41C5" w:rsidRDefault="00ED41C5" w:rsidP="00ED41C5">
          <w:pPr>
            <w:pStyle w:val="04A1D97D386E4921BA9F53B40CE2CE3928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6F4F87ED89824A09BD2E04FDBA14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3DC4-D861-497D-A32D-64D2A6A07CBF}"/>
      </w:docPartPr>
      <w:docPartBody>
        <w:p w:rsidR="00ED41C5" w:rsidRDefault="00ED41C5" w:rsidP="00ED41C5">
          <w:pPr>
            <w:pStyle w:val="6F4F87ED89824A09BD2E04FDBA143FB427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C3B35E0D797A47BAB90CA238F06D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B051-BFE5-433D-A3CF-D1702A04CE4E}"/>
      </w:docPartPr>
      <w:docPartBody>
        <w:p w:rsidR="00ED41C5" w:rsidRDefault="00ED41C5" w:rsidP="00ED41C5">
          <w:pPr>
            <w:pStyle w:val="C3B35E0D797A47BAB90CA238F06DD61F26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C686195DB57041ACBEE19B91EBBD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B2C5A-A72F-48A5-BE22-A83614BB5901}"/>
      </w:docPartPr>
      <w:docPartBody>
        <w:p w:rsidR="00ED41C5" w:rsidRDefault="00ED41C5" w:rsidP="00ED41C5">
          <w:pPr>
            <w:pStyle w:val="C686195DB57041ACBEE19B91EBBD2B7825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75873960FA02477D8002AEF894D9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2AF1-8710-4B0B-92DE-7FD55F4DE544}"/>
      </w:docPartPr>
      <w:docPartBody>
        <w:p w:rsidR="00ED41C5" w:rsidRDefault="00ED41C5" w:rsidP="00ED41C5">
          <w:pPr>
            <w:pStyle w:val="75873960FA02477D8002AEF894D97B9924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68CDF047E78C4B1992902EAF4384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F78B-4773-4996-86D9-7E97CB30399E}"/>
      </w:docPartPr>
      <w:docPartBody>
        <w:p w:rsidR="00ED41C5" w:rsidRDefault="00ED41C5" w:rsidP="00ED41C5">
          <w:pPr>
            <w:pStyle w:val="68CDF047E78C4B1992902EAF4384225D23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5667AA137F704C259B66854CD7F9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D775-2FC4-40BC-8484-73CC4D466DFD}"/>
      </w:docPartPr>
      <w:docPartBody>
        <w:p w:rsidR="00ED41C5" w:rsidRDefault="00ED41C5" w:rsidP="00ED41C5">
          <w:pPr>
            <w:pStyle w:val="5667AA137F704C259B66854CD7F994EA22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B86657D14E1D4D68B481BBACFD8E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A4F1-6F0F-45D0-B1A9-DCDE231962A0}"/>
      </w:docPartPr>
      <w:docPartBody>
        <w:p w:rsidR="00ED41C5" w:rsidRDefault="00ED41C5" w:rsidP="00ED41C5">
          <w:pPr>
            <w:pStyle w:val="B86657D14E1D4D68B481BBACFD8E28D021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89DC4069C2484C9CA9DC6FACB682C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FD65-4037-4067-A955-3E013F619061}"/>
      </w:docPartPr>
      <w:docPartBody>
        <w:p w:rsidR="00ED41C5" w:rsidRDefault="00ED41C5" w:rsidP="00ED41C5">
          <w:pPr>
            <w:pStyle w:val="89DC4069C2484C9CA9DC6FACB682C5F720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42F153DF4B7B4B659FA8B772EBEF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0E99-73E1-42E5-A964-C3269F3F2C1F}"/>
      </w:docPartPr>
      <w:docPartBody>
        <w:p w:rsidR="00ED41C5" w:rsidRDefault="00ED41C5" w:rsidP="00ED41C5">
          <w:pPr>
            <w:pStyle w:val="42F153DF4B7B4B659FA8B772EBEFF78517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A762E5B4A71D40759A651449606D4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BE2DF-098D-4D44-B899-DE847D9238C7}"/>
      </w:docPartPr>
      <w:docPartBody>
        <w:p w:rsidR="00ED41C5" w:rsidRDefault="00ED41C5" w:rsidP="00ED41C5">
          <w:pPr>
            <w:pStyle w:val="A762E5B4A71D40759A651449606D460C15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C956F85F0A294C9EA147A670F27E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BCD9-E923-463E-B674-47BE3A62B252}"/>
      </w:docPartPr>
      <w:docPartBody>
        <w:p w:rsidR="00ED41C5" w:rsidRDefault="00ED41C5" w:rsidP="00ED41C5">
          <w:pPr>
            <w:pStyle w:val="C956F85F0A294C9EA147A670F27E995C14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0BEDB2ECE9D7443F8089B6FC4833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FCA34-C207-4001-B38D-D2EB8E87BFCC}"/>
      </w:docPartPr>
      <w:docPartBody>
        <w:p w:rsidR="00ED41C5" w:rsidRDefault="00ED41C5" w:rsidP="00ED41C5">
          <w:pPr>
            <w:pStyle w:val="0BEDB2ECE9D7443F8089B6FC4833DE4E13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DF47FABCAE3843B2927E34EAC06F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67BC-5C7D-4995-9EB6-5FB4D4ECD4E8}"/>
      </w:docPartPr>
      <w:docPartBody>
        <w:p w:rsidR="00ED41C5" w:rsidRDefault="00ED41C5" w:rsidP="00ED41C5">
          <w:pPr>
            <w:pStyle w:val="DF47FABCAE3843B2927E34EAC06FFDF212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242EF540B9624F35BBBEE2C2BE56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1F6C-0096-4119-8A9B-8DE377BC3F9A}"/>
      </w:docPartPr>
      <w:docPartBody>
        <w:p w:rsidR="00ED41C5" w:rsidRDefault="00ED41C5" w:rsidP="00ED41C5">
          <w:pPr>
            <w:pStyle w:val="242EF540B9624F35BBBEE2C2BE56B73C11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3FFF08C2A00A45EB8E872133FF9A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7981-0647-46AE-8190-FF8B43F6E59B}"/>
      </w:docPartPr>
      <w:docPartBody>
        <w:p w:rsidR="00ED41C5" w:rsidRDefault="00ED41C5" w:rsidP="00ED41C5">
          <w:pPr>
            <w:pStyle w:val="3FFF08C2A00A45EB8E872133FF9ABF8510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3BF698BB477E4D829374822BDE4BD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8029-A219-48A2-A62B-B3032FA1A767}"/>
      </w:docPartPr>
      <w:docPartBody>
        <w:p w:rsidR="00ED41C5" w:rsidRDefault="00ED41C5" w:rsidP="00ED41C5">
          <w:pPr>
            <w:pStyle w:val="3BF698BB477E4D829374822BDE4BD3879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10116A7BC50047A2B5B759048CBF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B636-43D8-4978-A4E1-BF1BE67B795A}"/>
      </w:docPartPr>
      <w:docPartBody>
        <w:p w:rsidR="00ED41C5" w:rsidRDefault="00ED41C5" w:rsidP="00ED41C5">
          <w:pPr>
            <w:pStyle w:val="10116A7BC50047A2B5B759048CBF758F8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248AA568C4ED4840915357776E97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A6F8-A1C9-43B0-83FE-0CCF5CE56C79}"/>
      </w:docPartPr>
      <w:docPartBody>
        <w:p w:rsidR="00ED41C5" w:rsidRDefault="00ED41C5" w:rsidP="00ED41C5">
          <w:pPr>
            <w:pStyle w:val="248AA568C4ED4840915357776E97E7647"/>
          </w:pPr>
          <w:r w:rsidRPr="00EB7B64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B7B64">
            <w:rPr>
              <w:rStyle w:val="Platzhaltertext"/>
              <w:color w:val="92D050"/>
            </w:rPr>
            <w:t xml:space="preserve">.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B7B64">
            <w:rPr>
              <w:rStyle w:val="Platzhaltertext"/>
              <w:color w:val="92D050"/>
            </w:rPr>
            <w:t xml:space="preserve">,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B7B64">
            <w:rPr>
              <w:rStyle w:val="Platzhaltertext"/>
              <w:color w:val="92D050"/>
            </w:rPr>
            <w:t xml:space="preserve"> </w:t>
          </w:r>
          <w:r w:rsidRPr="00EB7B64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B7B64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251FB08029814E7BB42C380546E9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5651-C169-49BB-9796-7158C18CA0BB}"/>
      </w:docPartPr>
      <w:docPartBody>
        <w:p w:rsidR="00ED41C5" w:rsidRDefault="00ED41C5" w:rsidP="00ED41C5">
          <w:pPr>
            <w:pStyle w:val="251FB08029814E7BB42C380546E9F9D96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FF0820E639BF4D5E8052E2682095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A93C-D183-436D-A759-A5FA23C406FF}"/>
      </w:docPartPr>
      <w:docPartBody>
        <w:p w:rsidR="00ED41C5" w:rsidRDefault="00ED41C5" w:rsidP="00ED41C5">
          <w:pPr>
            <w:pStyle w:val="FF0820E639BF4D5E8052E268209588F96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2A5088C378AB428AAF463F00829B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851E-6838-4E12-BCAB-F2646232E976}"/>
      </w:docPartPr>
      <w:docPartBody>
        <w:p w:rsidR="00ED41C5" w:rsidRDefault="00ED41C5" w:rsidP="00ED41C5">
          <w:pPr>
            <w:pStyle w:val="2A5088C378AB428AAF463F00829B16066"/>
          </w:pPr>
          <w:r w:rsidRPr="00B331F3">
            <w:rPr>
              <w:rFonts w:ascii="Sylfaen" w:hAnsi="Sylfaen" w:cs="Sylfaen"/>
              <w:color w:val="92D050"/>
            </w:rPr>
            <w:t>გთხოვთ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უპასუხოთ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ამ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ველში</w:t>
          </w:r>
          <w:r w:rsidRPr="00B331F3">
            <w:rPr>
              <w:color w:val="92D050"/>
            </w:rPr>
            <w:t xml:space="preserve">. </w:t>
          </w:r>
          <w:r w:rsidRPr="00B331F3">
            <w:rPr>
              <w:rFonts w:ascii="Sylfaen" w:hAnsi="Sylfaen" w:cs="Sylfaen"/>
              <w:color w:val="92D050"/>
            </w:rPr>
            <w:t>დაწერეთ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იმდენი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ინფორმაცია</w:t>
          </w:r>
          <w:r w:rsidRPr="00B331F3">
            <w:rPr>
              <w:color w:val="92D050"/>
            </w:rPr>
            <w:t xml:space="preserve">, </w:t>
          </w:r>
          <w:r w:rsidRPr="00B331F3">
            <w:rPr>
              <w:rFonts w:ascii="Sylfaen" w:hAnsi="Sylfaen" w:cs="Sylfaen"/>
              <w:color w:val="92D050"/>
            </w:rPr>
            <w:t>რამდენიც</w:t>
          </w:r>
          <w:r w:rsidRPr="00B331F3">
            <w:rPr>
              <w:color w:val="92D050"/>
            </w:rPr>
            <w:t xml:space="preserve"> </w:t>
          </w:r>
          <w:r w:rsidRPr="00B331F3">
            <w:rPr>
              <w:rFonts w:ascii="Sylfaen" w:hAnsi="Sylfaen" w:cs="Sylfaen"/>
              <w:color w:val="92D050"/>
            </w:rPr>
            <w:t>საჭიროა</w:t>
          </w:r>
          <w:r w:rsidRPr="00B331F3">
            <w:rPr>
              <w:color w:val="92D050"/>
            </w:rPr>
            <w:t>.</w:t>
          </w:r>
        </w:p>
      </w:docPartBody>
    </w:docPart>
    <w:docPart>
      <w:docPartPr>
        <w:name w:val="59E19A7CCE0740F3B31CA53505A7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5567E-D4DF-4138-9DC8-40B3FA03D673}"/>
      </w:docPartPr>
      <w:docPartBody>
        <w:p w:rsidR="00ED41C5" w:rsidRDefault="00ED41C5" w:rsidP="00ED41C5">
          <w:pPr>
            <w:pStyle w:val="59E19A7CCE0740F3B31CA53505A717DB3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012913F616FD4B53A6A0BC82709E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AA80C-1B29-4560-975F-0A6001860ED2}"/>
      </w:docPartPr>
      <w:docPartBody>
        <w:p w:rsidR="00ED41C5" w:rsidRDefault="00ED41C5" w:rsidP="00ED41C5">
          <w:pPr>
            <w:pStyle w:val="012913F616FD4B53A6A0BC82709E701A3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D727E0EB908F4EC0B3356AE1A91C7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9AB4-ECD8-4110-AB8A-32B441B74638}"/>
      </w:docPartPr>
      <w:docPartBody>
        <w:p w:rsidR="00ED41C5" w:rsidRDefault="00ED41C5" w:rsidP="00ED41C5">
          <w:pPr>
            <w:pStyle w:val="D727E0EB908F4EC0B3356AE1A91C7B702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BB89D0B8AA4B4B9095E8700384A0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BD87-F512-4781-A8FD-3F75D81CEBE7}"/>
      </w:docPartPr>
      <w:docPartBody>
        <w:p w:rsidR="00ED41C5" w:rsidRDefault="00ED41C5" w:rsidP="00ED41C5">
          <w:pPr>
            <w:pStyle w:val="BB89D0B8AA4B4B9095E8700384A0F8D42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A559961F06D845BA9734633515F96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D786-EC9B-4521-8B15-1D726ADE4B81}"/>
      </w:docPartPr>
      <w:docPartBody>
        <w:p w:rsidR="00ED41C5" w:rsidRDefault="00ED41C5" w:rsidP="00ED41C5">
          <w:pPr>
            <w:pStyle w:val="A559961F06D845BA9734633515F965552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CEDA0F8AB3D946EAA4A61D51B421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2C29-1EDC-43BE-B6EC-28FB2C207EB7}"/>
      </w:docPartPr>
      <w:docPartBody>
        <w:p w:rsidR="00ED41C5" w:rsidRDefault="00ED41C5" w:rsidP="00ED41C5">
          <w:pPr>
            <w:pStyle w:val="CEDA0F8AB3D946EAA4A61D51B42144322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2E342955C6FE4FE18E7A53636D6D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9DF0-5C9A-46DA-9A9E-02B480480102}"/>
      </w:docPartPr>
      <w:docPartBody>
        <w:p w:rsidR="00ED41C5" w:rsidRDefault="00ED41C5" w:rsidP="00ED41C5">
          <w:pPr>
            <w:pStyle w:val="2E342955C6FE4FE18E7A53636D6DF3CA2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8C94B7B3AA5D437AACF0DF9C0777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B3CC-C589-41B8-BFCA-D9EADCD1BEEC}"/>
      </w:docPartPr>
      <w:docPartBody>
        <w:p w:rsidR="00ED41C5" w:rsidRDefault="00ED41C5" w:rsidP="00ED41C5">
          <w:pPr>
            <w:pStyle w:val="8C94B7B3AA5D437AACF0DF9C07779FA52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7C388F11736E468D9CF591F1A80F4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9CE0-1A73-4B90-A768-E7F482015371}"/>
      </w:docPartPr>
      <w:docPartBody>
        <w:p w:rsidR="00ED41C5" w:rsidRDefault="00ED41C5" w:rsidP="00ED41C5">
          <w:pPr>
            <w:pStyle w:val="7C388F11736E468D9CF591F1A80F441D1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90856A316C5F44C9A1E21E9F32D1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DF56F-3BE0-48EB-A708-54113D0B1BEC}"/>
      </w:docPartPr>
      <w:docPartBody>
        <w:p w:rsidR="00ED41C5" w:rsidRDefault="00ED41C5" w:rsidP="00ED41C5">
          <w:pPr>
            <w:pStyle w:val="90856A316C5F44C9A1E21E9F32D1D1181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C91DD11C1A3E422E92022D3F7917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89A7E-45FE-4FA6-826F-17CB835A63AD}"/>
      </w:docPartPr>
      <w:docPartBody>
        <w:p w:rsidR="00ED41C5" w:rsidRDefault="00ED41C5" w:rsidP="00ED41C5">
          <w:pPr>
            <w:pStyle w:val="C91DD11C1A3E422E92022D3F791781151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6476652B657E43B69DADE85FC4C6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EAB6-8ABB-47CC-BA52-51AA2088F666}"/>
      </w:docPartPr>
      <w:docPartBody>
        <w:p w:rsidR="00ED41C5" w:rsidRDefault="00ED41C5" w:rsidP="00ED41C5">
          <w:pPr>
            <w:pStyle w:val="6476652B657E43B69DADE85FC4C66CC51"/>
          </w:pPr>
          <w:r w:rsidRPr="00E839A1">
            <w:rPr>
              <w:rStyle w:val="Platzhaltertext"/>
              <w:rFonts w:ascii="Sylfaen" w:hAnsi="Sylfaen" w:cs="Sylfaen"/>
              <w:color w:val="92D050"/>
            </w:rPr>
            <w:t>გთხოვთ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უპასუხოთ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ამ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ველში</w:t>
          </w:r>
          <w:r w:rsidRPr="00E839A1">
            <w:rPr>
              <w:rStyle w:val="Platzhaltertext"/>
              <w:color w:val="92D050"/>
            </w:rPr>
            <w:t xml:space="preserve">.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დაწერეთ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იმდენი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ინფორმაცია</w:t>
          </w:r>
          <w:r w:rsidRPr="00E839A1">
            <w:rPr>
              <w:rStyle w:val="Platzhaltertext"/>
              <w:color w:val="92D050"/>
            </w:rPr>
            <w:t xml:space="preserve">,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რამდენიც</w:t>
          </w:r>
          <w:r w:rsidRPr="00E839A1">
            <w:rPr>
              <w:rStyle w:val="Platzhaltertext"/>
              <w:color w:val="92D050"/>
            </w:rPr>
            <w:t xml:space="preserve"> </w:t>
          </w:r>
          <w:r w:rsidRPr="00E839A1">
            <w:rPr>
              <w:rStyle w:val="Platzhaltertext"/>
              <w:rFonts w:ascii="Sylfaen" w:hAnsi="Sylfaen" w:cs="Sylfaen"/>
              <w:color w:val="92D050"/>
            </w:rPr>
            <w:t>საჭიროა</w:t>
          </w:r>
          <w:r w:rsidRPr="00E839A1">
            <w:rPr>
              <w:rStyle w:val="Platzhaltertext"/>
              <w:color w:val="92D050"/>
            </w:rPr>
            <w:t>.</w:t>
          </w:r>
        </w:p>
      </w:docPartBody>
    </w:docPart>
    <w:docPart>
      <w:docPartPr>
        <w:name w:val="BA3923DF27034614A3FEE5109813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5ACD-6009-421C-8FD7-5F28A701E561}"/>
      </w:docPartPr>
      <w:docPartBody>
        <w:p w:rsidR="00ED41C5" w:rsidRDefault="00ED41C5" w:rsidP="00ED41C5">
          <w:pPr>
            <w:pStyle w:val="BA3923DF27034614A3FEE51098132D82"/>
          </w:pPr>
          <w:r w:rsidRPr="00B331F3">
            <w:rPr>
              <w:rFonts w:ascii="Sylfaen" w:hAnsi="Sylfaen" w:cs="Sylfaen"/>
              <w:color w:val="92D050"/>
              <w:lang w:val="en-US"/>
            </w:rPr>
            <w:t>გთხოვთ</w:t>
          </w:r>
          <w:r w:rsidRPr="00B331F3">
            <w:rPr>
              <w:color w:val="92D050"/>
              <w:lang w:val="en-US"/>
            </w:rPr>
            <w:t xml:space="preserve">, </w:t>
          </w:r>
          <w:r w:rsidRPr="00B331F3">
            <w:rPr>
              <w:rFonts w:ascii="Sylfaen" w:hAnsi="Sylfaen" w:cs="Sylfaen"/>
              <w:color w:val="92D050"/>
              <w:lang w:val="en-US"/>
            </w:rPr>
            <w:t>უპასუხოთ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ამ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ველში</w:t>
          </w:r>
          <w:r w:rsidRPr="00B331F3">
            <w:rPr>
              <w:color w:val="92D050"/>
              <w:lang w:val="en-US"/>
            </w:rPr>
            <w:t xml:space="preserve">. </w:t>
          </w:r>
          <w:r w:rsidRPr="00B331F3">
            <w:rPr>
              <w:rFonts w:ascii="Sylfaen" w:hAnsi="Sylfaen" w:cs="Sylfaen"/>
              <w:color w:val="92D050"/>
              <w:lang w:val="en-US"/>
            </w:rPr>
            <w:t>დაწერეთ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იმდენი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ინფორმაცია</w:t>
          </w:r>
          <w:r w:rsidRPr="00B331F3">
            <w:rPr>
              <w:color w:val="92D050"/>
              <w:lang w:val="en-US"/>
            </w:rPr>
            <w:t xml:space="preserve">, </w:t>
          </w:r>
          <w:r w:rsidRPr="00B331F3">
            <w:rPr>
              <w:rFonts w:ascii="Sylfaen" w:hAnsi="Sylfaen" w:cs="Sylfaen"/>
              <w:color w:val="92D050"/>
              <w:lang w:val="en-US"/>
            </w:rPr>
            <w:t>რამდენიც</w:t>
          </w:r>
          <w:r w:rsidRPr="00B331F3">
            <w:rPr>
              <w:color w:val="92D050"/>
              <w:lang w:val="en-US"/>
            </w:rPr>
            <w:t xml:space="preserve"> </w:t>
          </w:r>
          <w:r w:rsidRPr="00B331F3">
            <w:rPr>
              <w:rFonts w:ascii="Sylfaen" w:hAnsi="Sylfaen" w:cs="Sylfaen"/>
              <w:color w:val="92D050"/>
              <w:lang w:val="en-US"/>
            </w:rPr>
            <w:t>საჭიროა</w:t>
          </w:r>
          <w:r w:rsidRPr="00B331F3">
            <w:rPr>
              <w:color w:val="92D050"/>
              <w:lang w:val="en-US"/>
            </w:rPr>
            <w:t>.</w:t>
          </w:r>
        </w:p>
      </w:docPartBody>
    </w:docPart>
    <w:docPart>
      <w:docPartPr>
        <w:name w:val="CE1485AECFBC47149FD8EA110DB8E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18F28-49B2-42CA-8049-6316D0589752}"/>
      </w:docPartPr>
      <w:docPartBody>
        <w:p w:rsidR="00902B3D" w:rsidRDefault="00E3307D" w:rsidP="00E3307D">
          <w:pPr>
            <w:pStyle w:val="CE1485AECFBC47149FD8EA110DB8E7AB"/>
          </w:pPr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>.</w:t>
          </w:r>
        </w:p>
      </w:docPartBody>
    </w:docPart>
    <w:docPart>
      <w:docPartPr>
        <w:name w:val="A66934412EC24E21BC19251FAED84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23C58-8569-424C-9884-5863982ADD2B}"/>
      </w:docPartPr>
      <w:docPartBody>
        <w:p w:rsidR="00000000" w:rsidRDefault="00902B3D" w:rsidP="00902B3D">
          <w:pPr>
            <w:pStyle w:val="A66934412EC24E21BC19251FAED84739"/>
          </w:pPr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>.</w:t>
          </w:r>
        </w:p>
      </w:docPartBody>
    </w:docPart>
    <w:docPart>
      <w:docPartPr>
        <w:name w:val="3C85AA2023704604A35846DA07BF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5B793-C667-4475-9102-002C5B84345B}"/>
      </w:docPartPr>
      <w:docPartBody>
        <w:p w:rsidR="00000000" w:rsidRDefault="00902B3D" w:rsidP="00902B3D">
          <w:pPr>
            <w:pStyle w:val="3C85AA2023704604A35846DA07BFA34F"/>
          </w:pPr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>.</w:t>
          </w:r>
        </w:p>
      </w:docPartBody>
    </w:docPart>
    <w:docPart>
      <w:docPartPr>
        <w:name w:val="58C96393C0484DE69735259185659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86D1A-45E1-4B2E-8647-1A419B316A79}"/>
      </w:docPartPr>
      <w:docPartBody>
        <w:p w:rsidR="00000000" w:rsidRDefault="00902B3D" w:rsidP="00902B3D">
          <w:pPr>
            <w:pStyle w:val="58C96393C0484DE6973525918565917E"/>
          </w:pPr>
          <w:r w:rsidRPr="0070708A">
            <w:rPr>
              <w:rFonts w:ascii="Sylfaen" w:hAnsi="Sylfaen" w:cs="Sylfaen"/>
              <w:color w:val="92D050"/>
            </w:rPr>
            <w:t>გთხოვთ</w:t>
          </w:r>
          <w:r w:rsidRPr="0070708A">
            <w:rPr>
              <w:color w:val="92D050"/>
            </w:rPr>
            <w:t xml:space="preserve">, </w:t>
          </w:r>
          <w:r w:rsidRPr="0070708A">
            <w:rPr>
              <w:rFonts w:ascii="Sylfaen" w:hAnsi="Sylfaen" w:cs="Sylfaen"/>
              <w:color w:val="92D050"/>
            </w:rPr>
            <w:t>უპასუხოთ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ამ</w:t>
          </w:r>
          <w:r w:rsidRPr="0070708A">
            <w:rPr>
              <w:color w:val="92D050"/>
            </w:rPr>
            <w:t xml:space="preserve"> </w:t>
          </w:r>
          <w:r w:rsidRPr="0070708A">
            <w:rPr>
              <w:rFonts w:ascii="Sylfaen" w:hAnsi="Sylfaen" w:cs="Sylfaen"/>
              <w:color w:val="92D050"/>
            </w:rPr>
            <w:t>ველში</w:t>
          </w:r>
          <w:r w:rsidRPr="0070708A">
            <w:rPr>
              <w:color w:val="92D05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3A"/>
    <w:rsid w:val="00046597"/>
    <w:rsid w:val="000C2A30"/>
    <w:rsid w:val="000C5CA1"/>
    <w:rsid w:val="001F0907"/>
    <w:rsid w:val="00330CFA"/>
    <w:rsid w:val="00334B0A"/>
    <w:rsid w:val="00356C1C"/>
    <w:rsid w:val="0038762A"/>
    <w:rsid w:val="003B2EAA"/>
    <w:rsid w:val="003F3042"/>
    <w:rsid w:val="003F75EB"/>
    <w:rsid w:val="00440A78"/>
    <w:rsid w:val="004A567E"/>
    <w:rsid w:val="004E04B3"/>
    <w:rsid w:val="004F5CA8"/>
    <w:rsid w:val="00616234"/>
    <w:rsid w:val="00622893"/>
    <w:rsid w:val="0064269E"/>
    <w:rsid w:val="006B449A"/>
    <w:rsid w:val="007050A8"/>
    <w:rsid w:val="007C0E3C"/>
    <w:rsid w:val="00831EC0"/>
    <w:rsid w:val="008466F1"/>
    <w:rsid w:val="008D753F"/>
    <w:rsid w:val="008F6E77"/>
    <w:rsid w:val="00902B3D"/>
    <w:rsid w:val="009F337F"/>
    <w:rsid w:val="00A1313A"/>
    <w:rsid w:val="00A70233"/>
    <w:rsid w:val="00AD4781"/>
    <w:rsid w:val="00B27594"/>
    <w:rsid w:val="00BC6610"/>
    <w:rsid w:val="00BE05B0"/>
    <w:rsid w:val="00C35EBA"/>
    <w:rsid w:val="00C75F45"/>
    <w:rsid w:val="00CA1165"/>
    <w:rsid w:val="00CF4519"/>
    <w:rsid w:val="00D24E9B"/>
    <w:rsid w:val="00D60B63"/>
    <w:rsid w:val="00DE1553"/>
    <w:rsid w:val="00E3307D"/>
    <w:rsid w:val="00E37C01"/>
    <w:rsid w:val="00E515B4"/>
    <w:rsid w:val="00EB1719"/>
    <w:rsid w:val="00EC1DD2"/>
    <w:rsid w:val="00EC7EE2"/>
    <w:rsid w:val="00ED41C5"/>
    <w:rsid w:val="00EF08B6"/>
    <w:rsid w:val="00F25018"/>
    <w:rsid w:val="00F32139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41C5"/>
    <w:rPr>
      <w:color w:val="666666"/>
    </w:rPr>
  </w:style>
  <w:style w:type="paragraph" w:customStyle="1" w:styleId="528C32742635441780CC415789D9B2C61">
    <w:name w:val="528C32742635441780CC415789D9B2C6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109FFE2A954B61B845A55DFDC1EA381">
    <w:name w:val="DA109FFE2A954B61B845A55DFDC1EA38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F0CBF8407A4E239E51E241F8E435891">
    <w:name w:val="4AF0CBF8407A4E239E51E241F8E43589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2B932828054C53B31BB4F3C68BD55A1">
    <w:name w:val="8E2B932828054C53B31BB4F3C68BD55A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72B52E9E9F416494A850C74CDB77461">
    <w:name w:val="7172B52E9E9F416494A850C74CDB7746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1A7FDD5DBD4FE6AF627C1BB5C2818B1">
    <w:name w:val="B91A7FDD5DBD4FE6AF627C1BB5C2818B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0EEA13FBA754585A2E2DC4EB80B99DD1">
    <w:name w:val="20EEA13FBA754585A2E2DC4EB80B99DD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B7890A5BF7475CAF601D0976A37D021">
    <w:name w:val="F2B7890A5BF7475CAF601D0976A37D02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E3425231DA4F609980A451A299E4E71">
    <w:name w:val="FFE3425231DA4F609980A451A299E4E7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B55E2F51E143B9B7578BE8966368FA1">
    <w:name w:val="B7B55E2F51E143B9B7578BE8966368FA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47D4144B6748EAB7A9F208CF371C991">
    <w:name w:val="D847D4144B6748EAB7A9F208CF371C99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47DDBC31F7495383A400BFBCF6A4791">
    <w:name w:val="0A47DDBC31F7495383A400BFBCF6A479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95B1F854414D6B83B2E7A57B2D373A1">
    <w:name w:val="5F95B1F854414D6B83B2E7A57B2D373A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21353FD4B04030B31795C8A0652C171">
    <w:name w:val="4A21353FD4B04030B31795C8A0652C17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5346E3D3104D9C97B8211D73785B391">
    <w:name w:val="4C5346E3D3104D9C97B8211D73785B39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0ED47F930A84A46B13F957F3268449D1">
    <w:name w:val="00ED47F930A84A46B13F957F3268449D1"/>
    <w:rsid w:val="007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5825EDE93B457D81B3782F63CE6FDB">
    <w:name w:val="665825EDE93B457D81B3782F63CE6FDB"/>
    <w:rsid w:val="00BE05B0"/>
    <w:rPr>
      <w:lang w:val="en-US" w:eastAsia="en-US"/>
    </w:rPr>
  </w:style>
  <w:style w:type="paragraph" w:customStyle="1" w:styleId="C75A6F845D7E48E29BE6917DD2CC89DC36">
    <w:name w:val="C75A6F845D7E48E29BE6917DD2CC89DC36"/>
    <w:rsid w:val="00ED41C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78B1015DD44DD9E72DD6B7BC4554636">
    <w:name w:val="34D78B1015DD44DD9E72DD6B7BC4554636"/>
    <w:rsid w:val="00ED41C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E5085D15F2F4BB8A0E6932B14E49A7135">
    <w:name w:val="AE5085D15F2F4BB8A0E6932B14E49A7135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7D2702E2964D80B143EBD007CCA5B334">
    <w:name w:val="BB7D2702E2964D80B143EBD007CCA5B334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F2DC6C14CA405086C64AD0EF49829533">
    <w:name w:val="46F2DC6C14CA405086C64AD0EF49829533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99E8E90CDF42FDA7C583F335AF4A0332">
    <w:name w:val="0899E8E90CDF42FDA7C583F335AF4A033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14C7E9E37B4EEF89CB37B2FAFF36AB31">
    <w:name w:val="8D14C7E9E37B4EEF89CB37B2FAFF36AB31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1FC69BD1094422AA398AD30150EDBD30">
    <w:name w:val="A31FC69BD1094422AA398AD30150EDBD30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A1D97D386E4921BA9F53B40CE2CE3928">
    <w:name w:val="04A1D97D386E4921BA9F53B40CE2CE3928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4F87ED89824A09BD2E04FDBA143FB427">
    <w:name w:val="6F4F87ED89824A09BD2E04FDBA143FB427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B35E0D797A47BAB90CA238F06DD61F26">
    <w:name w:val="C3B35E0D797A47BAB90CA238F06DD61F26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6195DB57041ACBEE19B91EBBD2B7825">
    <w:name w:val="C686195DB57041ACBEE19B91EBBD2B7825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873960FA02477D8002AEF894D97B9924">
    <w:name w:val="75873960FA02477D8002AEF894D97B9924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CDF047E78C4B1992902EAF4384225D23">
    <w:name w:val="68CDF047E78C4B1992902EAF4384225D23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67AA137F704C259B66854CD7F994EA22">
    <w:name w:val="5667AA137F704C259B66854CD7F994EA2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6657D14E1D4D68B481BBACFD8E28D021">
    <w:name w:val="B86657D14E1D4D68B481BBACFD8E28D021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DC4069C2484C9CA9DC6FACB682C5F720">
    <w:name w:val="89DC4069C2484C9CA9DC6FACB682C5F720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F153DF4B7B4B659FA8B772EBEFF78517">
    <w:name w:val="42F153DF4B7B4B659FA8B772EBEFF78517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762E5B4A71D40759A651449606D460C15">
    <w:name w:val="A762E5B4A71D40759A651449606D460C15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56F85F0A294C9EA147A670F27E995C14">
    <w:name w:val="C956F85F0A294C9EA147A670F27E995C14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EDB2ECE9D7443F8089B6FC4833DE4E13">
    <w:name w:val="0BEDB2ECE9D7443F8089B6FC4833DE4E13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47FABCAE3843B2927E34EAC06FFDF212">
    <w:name w:val="DF47FABCAE3843B2927E34EAC06FFDF21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2EF540B9624F35BBBEE2C2BE56B73C11">
    <w:name w:val="242EF540B9624F35BBBEE2C2BE56B73C11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FF08C2A00A45EB8E872133FF9ABF8510">
    <w:name w:val="3FFF08C2A00A45EB8E872133FF9ABF8510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F698BB477E4D829374822BDE4BD3879">
    <w:name w:val="3BF698BB477E4D829374822BDE4BD3879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0116A7BC50047A2B5B759048CBF758F8">
    <w:name w:val="10116A7BC50047A2B5B759048CBF758F8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8AA568C4ED4840915357776E97E7647">
    <w:name w:val="248AA568C4ED4840915357776E97E7647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1FB08029814E7BB42C380546E9F9D96">
    <w:name w:val="251FB08029814E7BB42C380546E9F9D96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0820E639BF4D5E8052E268209588F96">
    <w:name w:val="FF0820E639BF4D5E8052E268209588F96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5088C378AB428AAF463F00829B16066">
    <w:name w:val="2A5088C378AB428AAF463F00829B16066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E19A7CCE0740F3B31CA53505A717DB3">
    <w:name w:val="59E19A7CCE0740F3B31CA53505A717DB3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2913F616FD4B53A6A0BC82709E701A3">
    <w:name w:val="012913F616FD4B53A6A0BC82709E701A3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27E0EB908F4EC0B3356AE1A91C7B702">
    <w:name w:val="D727E0EB908F4EC0B3356AE1A91C7B70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89D0B8AA4B4B9095E8700384A0F8D42">
    <w:name w:val="BB89D0B8AA4B4B9095E8700384A0F8D4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59961F06D845BA9734633515F965552">
    <w:name w:val="A559961F06D845BA9734633515F96555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DA0F8AB3D946EAA4A61D51B42144322">
    <w:name w:val="CEDA0F8AB3D946EAA4A61D51B4214432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342955C6FE4FE18E7A53636D6DF3CA2">
    <w:name w:val="2E342955C6FE4FE18E7A53636D6DF3CA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94B7B3AA5D437AACF0DF9C07779FA52">
    <w:name w:val="8C94B7B3AA5D437AACF0DF9C07779FA5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C388F11736E468D9CF591F1A80F441D1">
    <w:name w:val="7C388F11736E468D9CF591F1A80F441D1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856A316C5F44C9A1E21E9F32D1D1181">
    <w:name w:val="90856A316C5F44C9A1E21E9F32D1D1181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1DD11C1A3E422E92022D3F791781151">
    <w:name w:val="C91DD11C1A3E422E92022D3F791781151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76652B657E43B69DADE85FC4C66CC51">
    <w:name w:val="6476652B657E43B69DADE85FC4C66CC51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3923DF27034614A3FEE51098132D82">
    <w:name w:val="BA3923DF27034614A3FEE51098132D82"/>
    <w:rsid w:val="00E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1485AECFBC47149FD8EA110DB8E7AB">
    <w:name w:val="CE1485AECFBC47149FD8EA110DB8E7AB"/>
    <w:rsid w:val="00E3307D"/>
    <w:rPr>
      <w:lang w:val="en-US" w:eastAsia="en-US"/>
    </w:rPr>
  </w:style>
  <w:style w:type="paragraph" w:customStyle="1" w:styleId="A66934412EC24E21BC19251FAED84739">
    <w:name w:val="A66934412EC24E21BC19251FAED84739"/>
    <w:rsid w:val="00902B3D"/>
    <w:rPr>
      <w:lang w:val="en-US" w:eastAsia="en-US"/>
    </w:rPr>
  </w:style>
  <w:style w:type="paragraph" w:customStyle="1" w:styleId="3C85AA2023704604A35846DA07BFA34F">
    <w:name w:val="3C85AA2023704604A35846DA07BFA34F"/>
    <w:rsid w:val="00902B3D"/>
    <w:rPr>
      <w:lang w:val="en-US" w:eastAsia="en-US"/>
    </w:rPr>
  </w:style>
  <w:style w:type="paragraph" w:customStyle="1" w:styleId="58C96393C0484DE6973525918565917E">
    <w:name w:val="58C96393C0484DE6973525918565917E"/>
    <w:rsid w:val="00902B3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2106</Words>
  <Characters>15482</Characters>
  <Application>Microsoft Office Word</Application>
  <DocSecurity>0</DocSecurity>
  <Lines>407</Lines>
  <Paragraphs>202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Heiko Maniero</cp:lastModifiedBy>
  <cp:revision>471</cp:revision>
  <dcterms:created xsi:type="dcterms:W3CDTF">2013-12-23T23:15:00Z</dcterms:created>
  <dcterms:modified xsi:type="dcterms:W3CDTF">2026-01-09T15:56:00Z</dcterms:modified>
  <cp:category/>
</cp:coreProperties>
</file>