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4221" w14:textId="77777777" w:rsidR="001E43BA" w:rsidRDefault="001E43BA" w:rsidP="001E43BA">
      <w:pPr>
        <w:pStyle w:val="Titel"/>
        <w:jc w:val="center"/>
      </w:pPr>
    </w:p>
    <w:p w14:paraId="130E42F5" w14:textId="5631AF63" w:rsidR="009C230D" w:rsidRPr="00553CA3" w:rsidRDefault="00C03B0A" w:rsidP="001E43BA">
      <w:pPr>
        <w:pStyle w:val="Titel"/>
        <w:jc w:val="center"/>
      </w:pPr>
      <w:bookmarkStart w:id="0" w:name="_Hlk206545234"/>
      <w:r w:rsidRPr="00553CA3">
        <w:t>Candidate Questionnaire</w:t>
      </w:r>
      <w:bookmarkEnd w:id="0"/>
    </w:p>
    <w:p w14:paraId="31906918" w14:textId="77777777" w:rsidR="0076012E" w:rsidRDefault="0076012E"/>
    <w:p w14:paraId="252B5C50" w14:textId="21CA5F64" w:rsidR="009C230D" w:rsidRDefault="00C03B0A" w:rsidP="00B101B4">
      <w:pPr>
        <w:jc w:val="both"/>
      </w:pPr>
      <w:r>
        <w:t xml:space="preserve">Please answer the following questions honestly and to the best of your ability. Your responses will help us </w:t>
      </w:r>
      <w:r w:rsidR="00CA080B">
        <w:t xml:space="preserve">to </w:t>
      </w:r>
      <w:r w:rsidR="00C2552C">
        <w:t xml:space="preserve">assess </w:t>
      </w:r>
      <w:r>
        <w:t xml:space="preserve">your suitability for </w:t>
      </w:r>
      <w:r w:rsidR="000F7DE0">
        <w:t xml:space="preserve">a </w:t>
      </w:r>
      <w:r>
        <w:t>position</w:t>
      </w:r>
      <w:r w:rsidR="00B101B4">
        <w:t>, including freelance auditor positions,</w:t>
      </w:r>
      <w:r w:rsidR="003E00E4">
        <w:t xml:space="preserve"> </w:t>
      </w:r>
      <w:r w:rsidR="00CA080B">
        <w:t>for</w:t>
      </w:r>
      <w:r w:rsidR="003E00E4">
        <w:t xml:space="preserve"> </w:t>
      </w:r>
      <w:r w:rsidR="00CA080B">
        <w:t>ICB</w:t>
      </w:r>
      <w:r w:rsidR="000F7DE0">
        <w:t xml:space="preserve"> International</w:t>
      </w:r>
      <w:r w:rsidR="003E00E4">
        <w:t xml:space="preserve"> Certification Body</w:t>
      </w:r>
      <w:r>
        <w:t>.</w:t>
      </w:r>
      <w:r w:rsidR="007F566F" w:rsidRPr="007F566F">
        <w:t xml:space="preserve"> </w:t>
      </w:r>
    </w:p>
    <w:p w14:paraId="2E1E8686" w14:textId="65680AAE" w:rsidR="00EE204B" w:rsidRPr="00406DB0" w:rsidRDefault="00EE204B" w:rsidP="00EE204B">
      <w:pPr>
        <w:pStyle w:val="berschrift1"/>
        <w:spacing w:line="360" w:lineRule="auto"/>
        <w:rPr>
          <w:sz w:val="26"/>
          <w:szCs w:val="26"/>
        </w:rPr>
      </w:pPr>
      <w:r>
        <w:rPr>
          <w:sz w:val="26"/>
          <w:szCs w:val="26"/>
        </w:rPr>
        <w:t>Personal Data:</w:t>
      </w:r>
    </w:p>
    <w:p w14:paraId="0D1017E7" w14:textId="61DD8EDE" w:rsidR="00B005A0" w:rsidRDefault="00B005A0" w:rsidP="00B101B4">
      <w:pPr>
        <w:jc w:val="both"/>
      </w:pPr>
      <w:r>
        <w:t>Applicant number:</w:t>
      </w:r>
      <w:r>
        <w:tab/>
      </w:r>
      <w:r>
        <w:tab/>
      </w:r>
      <w:r w:rsidR="00A05A50">
        <w:t>___________________________</w:t>
      </w:r>
    </w:p>
    <w:p w14:paraId="4757740A" w14:textId="524E70D0" w:rsidR="00EE204B" w:rsidRDefault="00EE204B" w:rsidP="00B101B4">
      <w:pPr>
        <w:jc w:val="both"/>
      </w:pPr>
      <w:r>
        <w:t>First Name, Surname:</w:t>
      </w:r>
      <w:r>
        <w:tab/>
      </w:r>
      <w:r>
        <w:tab/>
      </w:r>
      <w:sdt>
        <w:sdtPr>
          <w:id w:val="-1361512216"/>
          <w:placeholder>
            <w:docPart w:val="B74D07CB8A7E4FCC9D2EE08F4D80AA00"/>
          </w:placeholder>
          <w:showingPlcHdr/>
        </w:sdtPr>
        <w:sdtContent>
          <w:r w:rsidR="00A05A50" w:rsidRPr="0028701E">
            <w:rPr>
              <w:rStyle w:val="Platzhaltertext"/>
              <w:color w:val="92D050"/>
            </w:rPr>
            <w:t>Please answer in this field.</w:t>
          </w:r>
        </w:sdtContent>
      </w:sdt>
    </w:p>
    <w:p w14:paraId="3428C2C6" w14:textId="67587B8B" w:rsidR="00EE204B" w:rsidRDefault="00EE204B" w:rsidP="00EE204B">
      <w:pPr>
        <w:jc w:val="both"/>
      </w:pPr>
      <w:r>
        <w:t>Street Address, Zip and City:</w:t>
      </w:r>
      <w:r w:rsidR="00A05A50">
        <w:tab/>
      </w:r>
      <w:sdt>
        <w:sdtPr>
          <w:id w:val="-197479735"/>
          <w:placeholder>
            <w:docPart w:val="DAF4D14F695C4FB7984E2CEBA081A0AF"/>
          </w:placeholder>
          <w:showingPlcHdr/>
        </w:sdtPr>
        <w:sdtContent>
          <w:r w:rsidR="00A05A50" w:rsidRPr="0028701E">
            <w:rPr>
              <w:rStyle w:val="Platzhaltertext"/>
              <w:color w:val="92D050"/>
            </w:rPr>
            <w:t>Please answer in this field.</w:t>
          </w:r>
        </w:sdtContent>
      </w:sdt>
    </w:p>
    <w:p w14:paraId="11F8D714" w14:textId="2A33756A" w:rsidR="00EE204B" w:rsidRDefault="00EE204B" w:rsidP="00EE204B">
      <w:pPr>
        <w:jc w:val="both"/>
      </w:pPr>
      <w:r>
        <w:t>Country of Residence:</w:t>
      </w:r>
      <w:r>
        <w:tab/>
      </w:r>
      <w:r>
        <w:tab/>
      </w:r>
      <w:sdt>
        <w:sdtPr>
          <w:id w:val="1848907323"/>
          <w:placeholder>
            <w:docPart w:val="76BA22AA8DE84CE383D76E6C4F77F994"/>
          </w:placeholder>
          <w:showingPlcHdr/>
        </w:sdtPr>
        <w:sdtContent>
          <w:r w:rsidR="00A05A50" w:rsidRPr="0028701E">
            <w:rPr>
              <w:rStyle w:val="Platzhaltertext"/>
              <w:color w:val="92D050"/>
            </w:rPr>
            <w:t>Please answer in this field.</w:t>
          </w:r>
        </w:sdtContent>
      </w:sdt>
    </w:p>
    <w:p w14:paraId="211D10F2" w14:textId="568BE29F" w:rsidR="00EE204B" w:rsidRDefault="000910FB" w:rsidP="00EE204B">
      <w:pPr>
        <w:jc w:val="both"/>
      </w:pPr>
      <w:r>
        <w:t xml:space="preserve">Country Code and </w:t>
      </w:r>
      <w:r w:rsidR="00EE204B">
        <w:t xml:space="preserve">Phone: </w:t>
      </w:r>
      <w:r w:rsidR="00EE204B">
        <w:tab/>
      </w:r>
      <w:sdt>
        <w:sdtPr>
          <w:id w:val="-1778707914"/>
          <w:placeholder>
            <w:docPart w:val="5C06B372409940C0A7BAF01F3EF6CD32"/>
          </w:placeholder>
          <w:showingPlcHdr/>
        </w:sdtPr>
        <w:sdtContent>
          <w:r w:rsidR="00EE204B" w:rsidRPr="0028701E">
            <w:rPr>
              <w:rStyle w:val="Platzhaltertext"/>
              <w:color w:val="92D050"/>
            </w:rPr>
            <w:t>Please answer in this field.</w:t>
          </w:r>
        </w:sdtContent>
      </w:sdt>
    </w:p>
    <w:p w14:paraId="3112DA0B" w14:textId="7BEF8D46" w:rsidR="00EE204B" w:rsidRDefault="00EE204B" w:rsidP="00EE204B">
      <w:pPr>
        <w:jc w:val="both"/>
      </w:pPr>
      <w:r>
        <w:t>E-Mail</w:t>
      </w:r>
      <w:r w:rsidR="000F0F34">
        <w:t>-</w:t>
      </w:r>
      <w:r w:rsidR="002B22BA">
        <w:t>Address</w:t>
      </w:r>
      <w:r>
        <w:t>:</w:t>
      </w:r>
      <w:r>
        <w:tab/>
      </w:r>
      <w:r>
        <w:tab/>
      </w:r>
      <w:sdt>
        <w:sdtPr>
          <w:id w:val="1822996172"/>
          <w:placeholder>
            <w:docPart w:val="9FF1BFF8BAF74AF4AEDD1B69D22725D3"/>
          </w:placeholder>
          <w:showingPlcHdr/>
        </w:sdtPr>
        <w:sdtContent>
          <w:r w:rsidRPr="0028701E">
            <w:rPr>
              <w:rStyle w:val="Platzhaltertext"/>
              <w:color w:val="92D050"/>
            </w:rPr>
            <w:t>Please answer in this field.</w:t>
          </w:r>
        </w:sdtContent>
      </w:sdt>
    </w:p>
    <w:p w14:paraId="23CD373E" w14:textId="77777777" w:rsidR="0047226A" w:rsidRDefault="0047226A">
      <w:r>
        <w:br w:type="page"/>
      </w:r>
    </w:p>
    <w:p w14:paraId="306627BC" w14:textId="057CE797" w:rsidR="00296D0B" w:rsidRDefault="00296D0B" w:rsidP="00EE204B">
      <w:pPr>
        <w:jc w:val="both"/>
      </w:pPr>
      <w:r>
        <w:lastRenderedPageBreak/>
        <w:t>Which languages do you speak on C1, C2 or native level:</w:t>
      </w:r>
    </w:p>
    <w:p w14:paraId="6B4CF60C" w14:textId="0D2BB017" w:rsidR="00F774C5" w:rsidRDefault="00000000" w:rsidP="00F774C5">
      <w:pPr>
        <w:jc w:val="both"/>
      </w:pPr>
      <w:sdt>
        <w:sdtPr>
          <w:id w:val="1905874827"/>
          <w14:checkbox>
            <w14:checked w14:val="0"/>
            <w14:checkedState w14:val="2612" w14:font="MS Gothic"/>
            <w14:uncheckedState w14:val="2610" w14:font="MS Gothic"/>
          </w14:checkbox>
        </w:sdtPr>
        <w:sdtContent>
          <w:r w:rsidR="00F774C5">
            <w:rPr>
              <w:rFonts w:ascii="MS Gothic" w:eastAsia="MS Gothic" w:hAnsi="MS Gothic" w:hint="eastAsia"/>
            </w:rPr>
            <w:t>☐</w:t>
          </w:r>
        </w:sdtContent>
      </w:sdt>
      <w:r w:rsidR="00F774C5">
        <w:t xml:space="preserve"> Arabic</w:t>
      </w:r>
      <w:r w:rsidR="0047226A">
        <w:tab/>
      </w:r>
      <w:r w:rsidR="00C00DF5">
        <w:tab/>
      </w:r>
      <w:sdt>
        <w:sdtPr>
          <w:id w:val="685648808"/>
          <w14:checkbox>
            <w14:checked w14:val="0"/>
            <w14:checkedState w14:val="2612" w14:font="MS Gothic"/>
            <w14:uncheckedState w14:val="2610" w14:font="MS Gothic"/>
          </w14:checkbox>
        </w:sdtPr>
        <w:sdtContent>
          <w:r w:rsidR="00B81B2F">
            <w:rPr>
              <w:rFonts w:ascii="MS Gothic" w:eastAsia="MS Gothic" w:hAnsi="MS Gothic" w:hint="eastAsia"/>
            </w:rPr>
            <w:t>☐</w:t>
          </w:r>
        </w:sdtContent>
      </w:sdt>
      <w:r w:rsidR="0047226A">
        <w:t xml:space="preserve"> Italian</w:t>
      </w:r>
      <w:r w:rsidR="00C50D23">
        <w:tab/>
      </w:r>
      <w:r w:rsidR="00C50D23">
        <w:tab/>
      </w:r>
      <w:sdt>
        <w:sdtPr>
          <w:id w:val="-1828963150"/>
          <w14:checkbox>
            <w14:checked w14:val="0"/>
            <w14:checkedState w14:val="2612" w14:font="MS Gothic"/>
            <w14:uncheckedState w14:val="2610" w14:font="MS Gothic"/>
          </w14:checkbox>
        </w:sdtPr>
        <w:sdtContent>
          <w:r w:rsidR="004A0630">
            <w:rPr>
              <w:rFonts w:ascii="MS Gothic" w:eastAsia="MS Gothic" w:hAnsi="MS Gothic" w:hint="eastAsia"/>
            </w:rPr>
            <w:t>☐</w:t>
          </w:r>
        </w:sdtContent>
      </w:sdt>
      <w:r w:rsidR="00C50D23">
        <w:t xml:space="preserve"> Thai</w:t>
      </w:r>
    </w:p>
    <w:p w14:paraId="02882DC0" w14:textId="07373022" w:rsidR="00F774C5" w:rsidRDefault="00000000" w:rsidP="00F774C5">
      <w:pPr>
        <w:jc w:val="both"/>
      </w:pPr>
      <w:sdt>
        <w:sdtPr>
          <w:id w:val="-1537500832"/>
          <w14:checkbox>
            <w14:checked w14:val="0"/>
            <w14:checkedState w14:val="2612" w14:font="MS Gothic"/>
            <w14:uncheckedState w14:val="2610" w14:font="MS Gothic"/>
          </w14:checkbox>
        </w:sdtPr>
        <w:sdtContent>
          <w:r w:rsidR="00F774C5">
            <w:rPr>
              <w:rFonts w:ascii="MS Gothic" w:eastAsia="MS Gothic" w:hAnsi="MS Gothic" w:hint="eastAsia"/>
            </w:rPr>
            <w:t>☐</w:t>
          </w:r>
        </w:sdtContent>
      </w:sdt>
      <w:r w:rsidR="00F774C5">
        <w:t xml:space="preserve"> Armenian</w:t>
      </w:r>
      <w:r w:rsidR="00C00DF5">
        <w:tab/>
      </w:r>
      <w:r w:rsidR="0047226A">
        <w:tab/>
      </w:r>
      <w:sdt>
        <w:sdtPr>
          <w:id w:val="-475535774"/>
          <w14:checkbox>
            <w14:checked w14:val="0"/>
            <w14:checkedState w14:val="2612" w14:font="MS Gothic"/>
            <w14:uncheckedState w14:val="2610" w14:font="MS Gothic"/>
          </w14:checkbox>
        </w:sdtPr>
        <w:sdtContent>
          <w:r w:rsidR="0047226A">
            <w:rPr>
              <w:rFonts w:ascii="MS Gothic" w:eastAsia="MS Gothic" w:hAnsi="MS Gothic" w:hint="eastAsia"/>
            </w:rPr>
            <w:t>☐</w:t>
          </w:r>
        </w:sdtContent>
      </w:sdt>
      <w:r w:rsidR="0047226A">
        <w:t xml:space="preserve"> Japanese</w:t>
      </w:r>
      <w:r w:rsidR="00C00DF5">
        <w:tab/>
      </w:r>
      <w:r w:rsidR="00C00DF5">
        <w:tab/>
      </w:r>
      <w:sdt>
        <w:sdtPr>
          <w:id w:val="-1354411065"/>
          <w14:checkbox>
            <w14:checked w14:val="0"/>
            <w14:checkedState w14:val="2612" w14:font="MS Gothic"/>
            <w14:uncheckedState w14:val="2610" w14:font="MS Gothic"/>
          </w14:checkbox>
        </w:sdtPr>
        <w:sdtContent>
          <w:r w:rsidR="00C50D23">
            <w:rPr>
              <w:rFonts w:ascii="MS Gothic" w:eastAsia="MS Gothic" w:hAnsi="MS Gothic" w:hint="eastAsia"/>
            </w:rPr>
            <w:t>☐</w:t>
          </w:r>
        </w:sdtContent>
      </w:sdt>
      <w:r w:rsidR="00C50D23">
        <w:t xml:space="preserve"> Turkish</w:t>
      </w:r>
    </w:p>
    <w:p w14:paraId="3D4FD287" w14:textId="799DA00B" w:rsidR="00F774C5" w:rsidRDefault="00000000" w:rsidP="00F774C5">
      <w:pPr>
        <w:jc w:val="both"/>
      </w:pPr>
      <w:sdt>
        <w:sdtPr>
          <w:id w:val="1264417840"/>
          <w14:checkbox>
            <w14:checked w14:val="0"/>
            <w14:checkedState w14:val="2612" w14:font="MS Gothic"/>
            <w14:uncheckedState w14:val="2610" w14:font="MS Gothic"/>
          </w14:checkbox>
        </w:sdtPr>
        <w:sdtContent>
          <w:r w:rsidR="00F774C5">
            <w:rPr>
              <w:rFonts w:ascii="MS Gothic" w:eastAsia="MS Gothic" w:hAnsi="MS Gothic" w:hint="eastAsia"/>
            </w:rPr>
            <w:t>☐</w:t>
          </w:r>
        </w:sdtContent>
      </w:sdt>
      <w:r w:rsidR="00F774C5">
        <w:t xml:space="preserve"> Bengali</w:t>
      </w:r>
      <w:r w:rsidR="0047226A">
        <w:tab/>
      </w:r>
      <w:r w:rsidR="00C00DF5">
        <w:tab/>
      </w:r>
      <w:sdt>
        <w:sdtPr>
          <w:id w:val="-7907141"/>
          <w14:checkbox>
            <w14:checked w14:val="0"/>
            <w14:checkedState w14:val="2612" w14:font="MS Gothic"/>
            <w14:uncheckedState w14:val="2610" w14:font="MS Gothic"/>
          </w14:checkbox>
        </w:sdtPr>
        <w:sdtContent>
          <w:r w:rsidR="00C00DF5">
            <w:rPr>
              <w:rFonts w:ascii="MS Gothic" w:eastAsia="MS Gothic" w:hAnsi="MS Gothic" w:hint="eastAsia"/>
            </w:rPr>
            <w:t>☐</w:t>
          </w:r>
        </w:sdtContent>
      </w:sdt>
      <w:r w:rsidR="00C00DF5">
        <w:t xml:space="preserve"> Korean</w:t>
      </w:r>
      <w:r w:rsidR="00C00DF5">
        <w:tab/>
      </w:r>
      <w:r w:rsidR="00C00DF5">
        <w:tab/>
      </w:r>
      <w:sdt>
        <w:sdtPr>
          <w:id w:val="-727837503"/>
          <w14:checkbox>
            <w14:checked w14:val="0"/>
            <w14:checkedState w14:val="2612" w14:font="MS Gothic"/>
            <w14:uncheckedState w14:val="2610" w14:font="MS Gothic"/>
          </w14:checkbox>
        </w:sdtPr>
        <w:sdtContent>
          <w:r w:rsidR="00C50D23">
            <w:rPr>
              <w:rFonts w:ascii="MS Gothic" w:eastAsia="MS Gothic" w:hAnsi="MS Gothic" w:hint="eastAsia"/>
            </w:rPr>
            <w:t>☐</w:t>
          </w:r>
        </w:sdtContent>
      </w:sdt>
      <w:r w:rsidR="00C50D23">
        <w:t xml:space="preserve"> Urdu</w:t>
      </w:r>
    </w:p>
    <w:p w14:paraId="3A4C4C3A" w14:textId="6F0F240F" w:rsidR="00F774C5" w:rsidRDefault="00000000" w:rsidP="00F774C5">
      <w:pPr>
        <w:jc w:val="both"/>
      </w:pPr>
      <w:sdt>
        <w:sdtPr>
          <w:id w:val="-1145899795"/>
          <w14:checkbox>
            <w14:checked w14:val="0"/>
            <w14:checkedState w14:val="2612" w14:font="MS Gothic"/>
            <w14:uncheckedState w14:val="2610" w14:font="MS Gothic"/>
          </w14:checkbox>
        </w:sdtPr>
        <w:sdtContent>
          <w:r w:rsidR="00F774C5">
            <w:rPr>
              <w:rFonts w:ascii="MS Gothic" w:eastAsia="MS Gothic" w:hAnsi="MS Gothic" w:hint="eastAsia"/>
            </w:rPr>
            <w:t>☐</w:t>
          </w:r>
        </w:sdtContent>
      </w:sdt>
      <w:r w:rsidR="00F774C5">
        <w:t xml:space="preserve"> Bulgarian</w:t>
      </w:r>
      <w:r w:rsidR="00C00DF5">
        <w:tab/>
      </w:r>
      <w:r w:rsidR="0047226A">
        <w:tab/>
      </w:r>
      <w:sdt>
        <w:sdtPr>
          <w:id w:val="-697693429"/>
          <w14:checkbox>
            <w14:checked w14:val="0"/>
            <w14:checkedState w14:val="2612" w14:font="MS Gothic"/>
            <w14:uncheckedState w14:val="2610" w14:font="MS Gothic"/>
          </w14:checkbox>
        </w:sdtPr>
        <w:sdtContent>
          <w:r w:rsidR="00C00DF5">
            <w:rPr>
              <w:rFonts w:ascii="MS Gothic" w:eastAsia="MS Gothic" w:hAnsi="MS Gothic" w:hint="eastAsia"/>
            </w:rPr>
            <w:t>☐</w:t>
          </w:r>
        </w:sdtContent>
      </w:sdt>
      <w:r w:rsidR="00C00DF5">
        <w:t xml:space="preserve"> Latvian</w:t>
      </w:r>
      <w:r w:rsidR="00C00DF5">
        <w:tab/>
      </w:r>
      <w:r w:rsidR="00C00DF5">
        <w:tab/>
      </w:r>
      <w:sdt>
        <w:sdtPr>
          <w:id w:val="1710068833"/>
          <w14:checkbox>
            <w14:checked w14:val="0"/>
            <w14:checkedState w14:val="2612" w14:font="MS Gothic"/>
            <w14:uncheckedState w14:val="2610" w14:font="MS Gothic"/>
          </w14:checkbox>
        </w:sdtPr>
        <w:sdtContent>
          <w:r w:rsidR="00C50D23">
            <w:rPr>
              <w:rFonts w:ascii="MS Gothic" w:eastAsia="MS Gothic" w:hAnsi="MS Gothic" w:hint="eastAsia"/>
            </w:rPr>
            <w:t>☐</w:t>
          </w:r>
        </w:sdtContent>
      </w:sdt>
      <w:r w:rsidR="00C50D23">
        <w:t xml:space="preserve"> Vietnamese</w:t>
      </w:r>
    </w:p>
    <w:p w14:paraId="1C152CFB" w14:textId="7A76657B" w:rsidR="00F774C5" w:rsidRDefault="00000000" w:rsidP="00F774C5">
      <w:pPr>
        <w:jc w:val="both"/>
      </w:pPr>
      <w:sdt>
        <w:sdtPr>
          <w:id w:val="-32570388"/>
          <w14:checkbox>
            <w14:checked w14:val="0"/>
            <w14:checkedState w14:val="2612" w14:font="MS Gothic"/>
            <w14:uncheckedState w14:val="2610" w14:font="MS Gothic"/>
          </w14:checkbox>
        </w:sdtPr>
        <w:sdtContent>
          <w:r w:rsidR="00F774C5">
            <w:rPr>
              <w:rFonts w:ascii="MS Gothic" w:eastAsia="MS Gothic" w:hAnsi="MS Gothic" w:hint="eastAsia"/>
            </w:rPr>
            <w:t>☐</w:t>
          </w:r>
        </w:sdtContent>
      </w:sdt>
      <w:r w:rsidR="00F774C5">
        <w:t xml:space="preserve"> Cantonese </w:t>
      </w:r>
      <w:r w:rsidR="00C00DF5">
        <w:tab/>
      </w:r>
      <w:r w:rsidR="0047226A">
        <w:tab/>
      </w:r>
      <w:sdt>
        <w:sdtPr>
          <w:id w:val="639997469"/>
          <w14:checkbox>
            <w14:checked w14:val="0"/>
            <w14:checkedState w14:val="2612" w14:font="MS Gothic"/>
            <w14:uncheckedState w14:val="2610" w14:font="MS Gothic"/>
          </w14:checkbox>
        </w:sdtPr>
        <w:sdtContent>
          <w:r w:rsidR="00C00DF5">
            <w:rPr>
              <w:rFonts w:ascii="MS Gothic" w:eastAsia="MS Gothic" w:hAnsi="MS Gothic" w:hint="eastAsia"/>
            </w:rPr>
            <w:t>☐</w:t>
          </w:r>
        </w:sdtContent>
      </w:sdt>
      <w:r w:rsidR="00C00DF5">
        <w:t xml:space="preserve"> Lithuanian</w:t>
      </w:r>
      <w:r w:rsidR="00C00DF5">
        <w:tab/>
      </w:r>
      <w:r w:rsidR="00C00DF5">
        <w:tab/>
      </w:r>
    </w:p>
    <w:p w14:paraId="736B5FD7" w14:textId="5D54AEE8" w:rsidR="00F774C5" w:rsidRDefault="00000000" w:rsidP="00F774C5">
      <w:pPr>
        <w:jc w:val="both"/>
      </w:pPr>
      <w:sdt>
        <w:sdtPr>
          <w:id w:val="-1638633441"/>
          <w14:checkbox>
            <w14:checked w14:val="0"/>
            <w14:checkedState w14:val="2612" w14:font="MS Gothic"/>
            <w14:uncheckedState w14:val="2610" w14:font="MS Gothic"/>
          </w14:checkbox>
        </w:sdtPr>
        <w:sdtContent>
          <w:r w:rsidR="00F774C5">
            <w:rPr>
              <w:rFonts w:ascii="MS Gothic" w:eastAsia="MS Gothic" w:hAnsi="MS Gothic" w:hint="eastAsia"/>
            </w:rPr>
            <w:t>☐</w:t>
          </w:r>
        </w:sdtContent>
      </w:sdt>
      <w:r w:rsidR="00F774C5">
        <w:t xml:space="preserve"> Croatian</w:t>
      </w:r>
      <w:r w:rsidR="00C00DF5">
        <w:tab/>
      </w:r>
      <w:r w:rsidR="0047226A">
        <w:tab/>
      </w:r>
      <w:sdt>
        <w:sdtPr>
          <w:id w:val="-1406527105"/>
          <w14:checkbox>
            <w14:checked w14:val="0"/>
            <w14:checkedState w14:val="2612" w14:font="MS Gothic"/>
            <w14:uncheckedState w14:val="2610" w14:font="MS Gothic"/>
          </w14:checkbox>
        </w:sdtPr>
        <w:sdtContent>
          <w:r w:rsidR="00C00DF5">
            <w:rPr>
              <w:rFonts w:ascii="MS Gothic" w:eastAsia="MS Gothic" w:hAnsi="MS Gothic" w:hint="eastAsia"/>
            </w:rPr>
            <w:t>☐</w:t>
          </w:r>
        </w:sdtContent>
      </w:sdt>
      <w:r w:rsidR="00C00DF5">
        <w:t xml:space="preserve"> Maltese</w:t>
      </w:r>
    </w:p>
    <w:p w14:paraId="79489FF5" w14:textId="14C6D09A" w:rsidR="00F774C5" w:rsidRDefault="00000000" w:rsidP="00F774C5">
      <w:pPr>
        <w:jc w:val="both"/>
      </w:pPr>
      <w:sdt>
        <w:sdtPr>
          <w:id w:val="-2094462371"/>
          <w14:checkbox>
            <w14:checked w14:val="0"/>
            <w14:checkedState w14:val="2612" w14:font="MS Gothic"/>
            <w14:uncheckedState w14:val="2610" w14:font="MS Gothic"/>
          </w14:checkbox>
        </w:sdtPr>
        <w:sdtContent>
          <w:r w:rsidR="00F774C5">
            <w:rPr>
              <w:rFonts w:ascii="MS Gothic" w:eastAsia="MS Gothic" w:hAnsi="MS Gothic" w:hint="eastAsia"/>
            </w:rPr>
            <w:t>☐</w:t>
          </w:r>
        </w:sdtContent>
      </w:sdt>
      <w:r w:rsidR="00F774C5">
        <w:t xml:space="preserve"> Czech</w:t>
      </w:r>
      <w:r w:rsidR="0047226A">
        <w:tab/>
      </w:r>
      <w:r w:rsidR="00C00DF5">
        <w:tab/>
      </w:r>
      <w:sdt>
        <w:sdtPr>
          <w:id w:val="-1877763429"/>
          <w14:checkbox>
            <w14:checked w14:val="0"/>
            <w14:checkedState w14:val="2612" w14:font="MS Gothic"/>
            <w14:uncheckedState w14:val="2610" w14:font="MS Gothic"/>
          </w14:checkbox>
        </w:sdtPr>
        <w:sdtContent>
          <w:r w:rsidR="00C00DF5">
            <w:rPr>
              <w:rFonts w:ascii="MS Gothic" w:eastAsia="MS Gothic" w:hAnsi="MS Gothic" w:hint="eastAsia"/>
            </w:rPr>
            <w:t>☐</w:t>
          </w:r>
        </w:sdtContent>
      </w:sdt>
      <w:r w:rsidR="00C00DF5">
        <w:t xml:space="preserve"> Mandarin</w:t>
      </w:r>
    </w:p>
    <w:p w14:paraId="722D66B9" w14:textId="2A3D6103" w:rsidR="00F774C5" w:rsidRDefault="00000000" w:rsidP="00F774C5">
      <w:pPr>
        <w:jc w:val="both"/>
      </w:pPr>
      <w:sdt>
        <w:sdtPr>
          <w:id w:val="1217319647"/>
          <w14:checkbox>
            <w14:checked w14:val="0"/>
            <w14:checkedState w14:val="2612" w14:font="MS Gothic"/>
            <w14:uncheckedState w14:val="2610" w14:font="MS Gothic"/>
          </w14:checkbox>
        </w:sdtPr>
        <w:sdtContent>
          <w:r w:rsidR="00F774C5">
            <w:rPr>
              <w:rFonts w:ascii="MS Gothic" w:eastAsia="MS Gothic" w:hAnsi="MS Gothic" w:hint="eastAsia"/>
            </w:rPr>
            <w:t>☐</w:t>
          </w:r>
        </w:sdtContent>
      </w:sdt>
      <w:r w:rsidR="00F774C5">
        <w:t xml:space="preserve"> Danish</w:t>
      </w:r>
      <w:r w:rsidR="00C00DF5">
        <w:tab/>
      </w:r>
      <w:r w:rsidR="0047226A">
        <w:tab/>
      </w:r>
      <w:sdt>
        <w:sdtPr>
          <w:id w:val="334463"/>
          <w14:checkbox>
            <w14:checked w14:val="0"/>
            <w14:checkedState w14:val="2612" w14:font="MS Gothic"/>
            <w14:uncheckedState w14:val="2610" w14:font="MS Gothic"/>
          </w14:checkbox>
        </w:sdtPr>
        <w:sdtContent>
          <w:r w:rsidR="00C00DF5">
            <w:rPr>
              <w:rFonts w:ascii="MS Gothic" w:eastAsia="MS Gothic" w:hAnsi="MS Gothic" w:hint="eastAsia"/>
            </w:rPr>
            <w:t>☐</w:t>
          </w:r>
        </w:sdtContent>
      </w:sdt>
      <w:r w:rsidR="00C00DF5">
        <w:t xml:space="preserve"> Marathi</w:t>
      </w:r>
    </w:p>
    <w:p w14:paraId="52CAB6A0" w14:textId="0FBF8B5B" w:rsidR="00F774C5" w:rsidRDefault="00000000" w:rsidP="00F774C5">
      <w:pPr>
        <w:jc w:val="both"/>
      </w:pPr>
      <w:sdt>
        <w:sdtPr>
          <w:id w:val="-1014224423"/>
          <w14:checkbox>
            <w14:checked w14:val="0"/>
            <w14:checkedState w14:val="2612" w14:font="MS Gothic"/>
            <w14:uncheckedState w14:val="2610" w14:font="MS Gothic"/>
          </w14:checkbox>
        </w:sdtPr>
        <w:sdtContent>
          <w:r w:rsidR="00F774C5">
            <w:rPr>
              <w:rFonts w:ascii="MS Gothic" w:eastAsia="MS Gothic" w:hAnsi="MS Gothic" w:hint="eastAsia"/>
            </w:rPr>
            <w:t>☐</w:t>
          </w:r>
        </w:sdtContent>
      </w:sdt>
      <w:r w:rsidR="00F774C5">
        <w:t xml:space="preserve"> Dutch</w:t>
      </w:r>
      <w:r w:rsidR="00C00DF5">
        <w:tab/>
      </w:r>
      <w:r w:rsidR="0047226A">
        <w:tab/>
      </w:r>
      <w:sdt>
        <w:sdtPr>
          <w:id w:val="-142118837"/>
          <w14:checkbox>
            <w14:checked w14:val="0"/>
            <w14:checkedState w14:val="2612" w14:font="MS Gothic"/>
            <w14:uncheckedState w14:val="2610" w14:font="MS Gothic"/>
          </w14:checkbox>
        </w:sdtPr>
        <w:sdtContent>
          <w:r w:rsidR="00C00DF5">
            <w:rPr>
              <w:rFonts w:ascii="MS Gothic" w:eastAsia="MS Gothic" w:hAnsi="MS Gothic" w:hint="eastAsia"/>
            </w:rPr>
            <w:t>☐</w:t>
          </w:r>
        </w:sdtContent>
      </w:sdt>
      <w:r w:rsidR="00C00DF5">
        <w:t xml:space="preserve"> Persian</w:t>
      </w:r>
    </w:p>
    <w:p w14:paraId="45CCF5DC" w14:textId="4251DEAD" w:rsidR="00F774C5" w:rsidRDefault="00000000" w:rsidP="00F774C5">
      <w:pPr>
        <w:jc w:val="both"/>
      </w:pPr>
      <w:sdt>
        <w:sdtPr>
          <w:id w:val="-1993245975"/>
          <w14:checkbox>
            <w14:checked w14:val="0"/>
            <w14:checkedState w14:val="2612" w14:font="MS Gothic"/>
            <w14:uncheckedState w14:val="2610" w14:font="MS Gothic"/>
          </w14:checkbox>
        </w:sdtPr>
        <w:sdtContent>
          <w:r w:rsidR="00F774C5">
            <w:rPr>
              <w:rFonts w:ascii="MS Gothic" w:eastAsia="MS Gothic" w:hAnsi="MS Gothic" w:hint="eastAsia"/>
            </w:rPr>
            <w:t>☐</w:t>
          </w:r>
        </w:sdtContent>
      </w:sdt>
      <w:r w:rsidR="00F774C5">
        <w:t xml:space="preserve"> English</w:t>
      </w:r>
      <w:r w:rsidR="00C00DF5">
        <w:tab/>
      </w:r>
      <w:r w:rsidR="0047226A">
        <w:tab/>
      </w:r>
      <w:sdt>
        <w:sdtPr>
          <w:id w:val="-1341696172"/>
          <w14:checkbox>
            <w14:checked w14:val="0"/>
            <w14:checkedState w14:val="2612" w14:font="MS Gothic"/>
            <w14:uncheckedState w14:val="2610" w14:font="MS Gothic"/>
          </w14:checkbox>
        </w:sdtPr>
        <w:sdtContent>
          <w:r w:rsidR="00C00DF5">
            <w:rPr>
              <w:rFonts w:ascii="MS Gothic" w:eastAsia="MS Gothic" w:hAnsi="MS Gothic" w:hint="eastAsia"/>
            </w:rPr>
            <w:t>☐</w:t>
          </w:r>
        </w:sdtContent>
      </w:sdt>
      <w:r w:rsidR="00C00DF5">
        <w:t xml:space="preserve"> Polish</w:t>
      </w:r>
    </w:p>
    <w:p w14:paraId="6300DBAD" w14:textId="59D86AAA" w:rsidR="00F774C5" w:rsidRDefault="00000000" w:rsidP="00F774C5">
      <w:pPr>
        <w:jc w:val="both"/>
      </w:pPr>
      <w:sdt>
        <w:sdtPr>
          <w:id w:val="-1886166893"/>
          <w14:checkbox>
            <w14:checked w14:val="0"/>
            <w14:checkedState w14:val="2612" w14:font="MS Gothic"/>
            <w14:uncheckedState w14:val="2610" w14:font="MS Gothic"/>
          </w14:checkbox>
        </w:sdtPr>
        <w:sdtContent>
          <w:r w:rsidR="00F774C5">
            <w:rPr>
              <w:rFonts w:ascii="MS Gothic" w:eastAsia="MS Gothic" w:hAnsi="MS Gothic" w:hint="eastAsia"/>
            </w:rPr>
            <w:t>☐</w:t>
          </w:r>
        </w:sdtContent>
      </w:sdt>
      <w:r w:rsidR="00F774C5">
        <w:t xml:space="preserve"> Estonian</w:t>
      </w:r>
      <w:r w:rsidR="00C00DF5">
        <w:tab/>
      </w:r>
      <w:r w:rsidR="0047226A">
        <w:tab/>
      </w:r>
      <w:sdt>
        <w:sdtPr>
          <w:id w:val="240845415"/>
          <w14:checkbox>
            <w14:checked w14:val="0"/>
            <w14:checkedState w14:val="2612" w14:font="MS Gothic"/>
            <w14:uncheckedState w14:val="2610" w14:font="MS Gothic"/>
          </w14:checkbox>
        </w:sdtPr>
        <w:sdtContent>
          <w:r w:rsidR="00C00DF5">
            <w:rPr>
              <w:rFonts w:ascii="MS Gothic" w:eastAsia="MS Gothic" w:hAnsi="MS Gothic" w:hint="eastAsia"/>
            </w:rPr>
            <w:t>☐</w:t>
          </w:r>
        </w:sdtContent>
      </w:sdt>
      <w:r w:rsidR="00C00DF5">
        <w:t xml:space="preserve"> Portuguese</w:t>
      </w:r>
    </w:p>
    <w:p w14:paraId="32F8651F" w14:textId="5E80D119" w:rsidR="00F774C5" w:rsidRDefault="00000000" w:rsidP="00F774C5">
      <w:pPr>
        <w:jc w:val="both"/>
      </w:pPr>
      <w:sdt>
        <w:sdtPr>
          <w:id w:val="1876115288"/>
          <w14:checkbox>
            <w14:checked w14:val="0"/>
            <w14:checkedState w14:val="2612" w14:font="MS Gothic"/>
            <w14:uncheckedState w14:val="2610" w14:font="MS Gothic"/>
          </w14:checkbox>
        </w:sdtPr>
        <w:sdtContent>
          <w:r w:rsidR="00F774C5">
            <w:rPr>
              <w:rFonts w:ascii="MS Gothic" w:eastAsia="MS Gothic" w:hAnsi="MS Gothic" w:hint="eastAsia"/>
            </w:rPr>
            <w:t>☐</w:t>
          </w:r>
        </w:sdtContent>
      </w:sdt>
      <w:r w:rsidR="00F774C5">
        <w:t xml:space="preserve"> Finnish</w:t>
      </w:r>
      <w:r w:rsidR="00C00DF5">
        <w:tab/>
      </w:r>
      <w:r w:rsidR="0047226A">
        <w:tab/>
      </w:r>
      <w:sdt>
        <w:sdtPr>
          <w:id w:val="-457267588"/>
          <w14:checkbox>
            <w14:checked w14:val="0"/>
            <w14:checkedState w14:val="2612" w14:font="MS Gothic"/>
            <w14:uncheckedState w14:val="2610" w14:font="MS Gothic"/>
          </w14:checkbox>
        </w:sdtPr>
        <w:sdtContent>
          <w:r w:rsidR="00C00DF5">
            <w:rPr>
              <w:rFonts w:ascii="MS Gothic" w:eastAsia="MS Gothic" w:hAnsi="MS Gothic" w:hint="eastAsia"/>
            </w:rPr>
            <w:t>☐</w:t>
          </w:r>
        </w:sdtContent>
      </w:sdt>
      <w:r w:rsidR="00C00DF5">
        <w:t xml:space="preserve"> Punjabi</w:t>
      </w:r>
    </w:p>
    <w:p w14:paraId="7E4C37F7" w14:textId="0EE2A804" w:rsidR="00F774C5" w:rsidRDefault="00000000" w:rsidP="00F774C5">
      <w:pPr>
        <w:jc w:val="both"/>
      </w:pPr>
      <w:sdt>
        <w:sdtPr>
          <w:id w:val="-127397100"/>
          <w14:checkbox>
            <w14:checked w14:val="0"/>
            <w14:checkedState w14:val="2612" w14:font="MS Gothic"/>
            <w14:uncheckedState w14:val="2610" w14:font="MS Gothic"/>
          </w14:checkbox>
        </w:sdtPr>
        <w:sdtContent>
          <w:r w:rsidR="00F774C5">
            <w:rPr>
              <w:rFonts w:ascii="MS Gothic" w:eastAsia="MS Gothic" w:hAnsi="MS Gothic" w:hint="eastAsia"/>
            </w:rPr>
            <w:t>☐</w:t>
          </w:r>
        </w:sdtContent>
      </w:sdt>
      <w:r w:rsidR="00F774C5">
        <w:t xml:space="preserve"> French</w:t>
      </w:r>
      <w:r w:rsidR="00C00DF5">
        <w:tab/>
      </w:r>
      <w:r w:rsidR="0047226A">
        <w:tab/>
      </w:r>
      <w:sdt>
        <w:sdtPr>
          <w:id w:val="430015242"/>
          <w14:checkbox>
            <w14:checked w14:val="0"/>
            <w14:checkedState w14:val="2612" w14:font="MS Gothic"/>
            <w14:uncheckedState w14:val="2610" w14:font="MS Gothic"/>
          </w14:checkbox>
        </w:sdtPr>
        <w:sdtContent>
          <w:r w:rsidR="00C00DF5">
            <w:rPr>
              <w:rFonts w:ascii="MS Gothic" w:eastAsia="MS Gothic" w:hAnsi="MS Gothic" w:hint="eastAsia"/>
            </w:rPr>
            <w:t>☐</w:t>
          </w:r>
        </w:sdtContent>
      </w:sdt>
      <w:r w:rsidR="00C00DF5">
        <w:t xml:space="preserve"> Romanian</w:t>
      </w:r>
    </w:p>
    <w:p w14:paraId="5F70F1E1" w14:textId="28546591" w:rsidR="00F774C5" w:rsidRDefault="00000000" w:rsidP="00F774C5">
      <w:pPr>
        <w:jc w:val="both"/>
      </w:pPr>
      <w:sdt>
        <w:sdtPr>
          <w:id w:val="781303103"/>
          <w14:checkbox>
            <w14:checked w14:val="0"/>
            <w14:checkedState w14:val="2612" w14:font="MS Gothic"/>
            <w14:uncheckedState w14:val="2610" w14:font="MS Gothic"/>
          </w14:checkbox>
        </w:sdtPr>
        <w:sdtContent>
          <w:r w:rsidR="00F774C5">
            <w:rPr>
              <w:rFonts w:ascii="MS Gothic" w:eastAsia="MS Gothic" w:hAnsi="MS Gothic" w:hint="eastAsia"/>
            </w:rPr>
            <w:t>☐</w:t>
          </w:r>
        </w:sdtContent>
      </w:sdt>
      <w:r w:rsidR="00F774C5">
        <w:t xml:space="preserve"> Georgian</w:t>
      </w:r>
      <w:r w:rsidR="00C00DF5">
        <w:tab/>
      </w:r>
      <w:r w:rsidR="0047226A">
        <w:tab/>
      </w:r>
      <w:sdt>
        <w:sdtPr>
          <w:id w:val="-1082142385"/>
          <w14:checkbox>
            <w14:checked w14:val="0"/>
            <w14:checkedState w14:val="2612" w14:font="MS Gothic"/>
            <w14:uncheckedState w14:val="2610" w14:font="MS Gothic"/>
          </w14:checkbox>
        </w:sdtPr>
        <w:sdtContent>
          <w:r w:rsidR="00C00DF5">
            <w:rPr>
              <w:rFonts w:ascii="MS Gothic" w:eastAsia="MS Gothic" w:hAnsi="MS Gothic" w:hint="eastAsia"/>
            </w:rPr>
            <w:t>☐</w:t>
          </w:r>
        </w:sdtContent>
      </w:sdt>
      <w:r w:rsidR="00C00DF5">
        <w:t xml:space="preserve"> Russian</w:t>
      </w:r>
    </w:p>
    <w:p w14:paraId="0AFC4146" w14:textId="48C9236C" w:rsidR="00F774C5" w:rsidRDefault="00000000" w:rsidP="00F774C5">
      <w:pPr>
        <w:jc w:val="both"/>
      </w:pPr>
      <w:sdt>
        <w:sdtPr>
          <w:id w:val="-938910199"/>
          <w14:checkbox>
            <w14:checked w14:val="0"/>
            <w14:checkedState w14:val="2612" w14:font="MS Gothic"/>
            <w14:uncheckedState w14:val="2610" w14:font="MS Gothic"/>
          </w14:checkbox>
        </w:sdtPr>
        <w:sdtContent>
          <w:r w:rsidR="00F774C5">
            <w:rPr>
              <w:rFonts w:ascii="MS Gothic" w:eastAsia="MS Gothic" w:hAnsi="MS Gothic" w:hint="eastAsia"/>
            </w:rPr>
            <w:t>☐</w:t>
          </w:r>
        </w:sdtContent>
      </w:sdt>
      <w:r w:rsidR="00F774C5">
        <w:t xml:space="preserve"> German</w:t>
      </w:r>
      <w:r w:rsidR="00C00DF5">
        <w:tab/>
      </w:r>
      <w:r w:rsidR="0047226A">
        <w:tab/>
      </w:r>
      <w:sdt>
        <w:sdtPr>
          <w:id w:val="-2063856695"/>
          <w14:checkbox>
            <w14:checked w14:val="0"/>
            <w14:checkedState w14:val="2612" w14:font="MS Gothic"/>
            <w14:uncheckedState w14:val="2610" w14:font="MS Gothic"/>
          </w14:checkbox>
        </w:sdtPr>
        <w:sdtContent>
          <w:r w:rsidR="00C00DF5">
            <w:rPr>
              <w:rFonts w:ascii="MS Gothic" w:eastAsia="MS Gothic" w:hAnsi="MS Gothic" w:hint="eastAsia"/>
            </w:rPr>
            <w:t>☐</w:t>
          </w:r>
        </w:sdtContent>
      </w:sdt>
      <w:r w:rsidR="00C00DF5">
        <w:t xml:space="preserve"> Slovak</w:t>
      </w:r>
    </w:p>
    <w:p w14:paraId="0A60C990" w14:textId="6760C577" w:rsidR="00F774C5" w:rsidRDefault="00000000" w:rsidP="00F774C5">
      <w:pPr>
        <w:jc w:val="both"/>
      </w:pPr>
      <w:sdt>
        <w:sdtPr>
          <w:id w:val="1398006771"/>
          <w14:checkbox>
            <w14:checked w14:val="0"/>
            <w14:checkedState w14:val="2612" w14:font="MS Gothic"/>
            <w14:uncheckedState w14:val="2610" w14:font="MS Gothic"/>
          </w14:checkbox>
        </w:sdtPr>
        <w:sdtContent>
          <w:r w:rsidR="00F774C5">
            <w:rPr>
              <w:rFonts w:ascii="MS Gothic" w:eastAsia="MS Gothic" w:hAnsi="MS Gothic" w:hint="eastAsia"/>
            </w:rPr>
            <w:t>☐</w:t>
          </w:r>
        </w:sdtContent>
      </w:sdt>
      <w:r w:rsidR="00F774C5">
        <w:t xml:space="preserve"> Greek</w:t>
      </w:r>
      <w:r w:rsidR="00C00DF5">
        <w:tab/>
      </w:r>
      <w:r w:rsidR="0047226A">
        <w:tab/>
      </w:r>
      <w:sdt>
        <w:sdtPr>
          <w:id w:val="-1094782917"/>
          <w14:checkbox>
            <w14:checked w14:val="0"/>
            <w14:checkedState w14:val="2612" w14:font="MS Gothic"/>
            <w14:uncheckedState w14:val="2610" w14:font="MS Gothic"/>
          </w14:checkbox>
        </w:sdtPr>
        <w:sdtContent>
          <w:r w:rsidR="00C00DF5">
            <w:rPr>
              <w:rFonts w:ascii="MS Gothic" w:eastAsia="MS Gothic" w:hAnsi="MS Gothic" w:hint="eastAsia"/>
            </w:rPr>
            <w:t>☐</w:t>
          </w:r>
        </w:sdtContent>
      </w:sdt>
      <w:r w:rsidR="00C00DF5">
        <w:t xml:space="preserve"> Slovenian</w:t>
      </w:r>
    </w:p>
    <w:p w14:paraId="3E215674" w14:textId="06846144" w:rsidR="00F774C5" w:rsidRDefault="00000000" w:rsidP="00F774C5">
      <w:pPr>
        <w:jc w:val="both"/>
      </w:pPr>
      <w:sdt>
        <w:sdtPr>
          <w:id w:val="-1710255405"/>
          <w14:checkbox>
            <w14:checked w14:val="0"/>
            <w14:checkedState w14:val="2612" w14:font="MS Gothic"/>
            <w14:uncheckedState w14:val="2610" w14:font="MS Gothic"/>
          </w14:checkbox>
        </w:sdtPr>
        <w:sdtContent>
          <w:r w:rsidR="00F774C5">
            <w:rPr>
              <w:rFonts w:ascii="MS Gothic" w:eastAsia="MS Gothic" w:hAnsi="MS Gothic" w:hint="eastAsia"/>
            </w:rPr>
            <w:t>☐</w:t>
          </w:r>
        </w:sdtContent>
      </w:sdt>
      <w:r w:rsidR="00F774C5">
        <w:t xml:space="preserve"> Gujarati</w:t>
      </w:r>
      <w:r w:rsidR="00C00DF5">
        <w:tab/>
      </w:r>
      <w:r w:rsidR="0047226A">
        <w:tab/>
      </w:r>
      <w:sdt>
        <w:sdtPr>
          <w:id w:val="-662161118"/>
          <w14:checkbox>
            <w14:checked w14:val="0"/>
            <w14:checkedState w14:val="2612" w14:font="MS Gothic"/>
            <w14:uncheckedState w14:val="2610" w14:font="MS Gothic"/>
          </w14:checkbox>
        </w:sdtPr>
        <w:sdtContent>
          <w:r w:rsidR="00C00DF5">
            <w:rPr>
              <w:rFonts w:ascii="MS Gothic" w:eastAsia="MS Gothic" w:hAnsi="MS Gothic" w:hint="eastAsia"/>
            </w:rPr>
            <w:t>☐</w:t>
          </w:r>
        </w:sdtContent>
      </w:sdt>
      <w:r w:rsidR="00C00DF5">
        <w:t xml:space="preserve"> Spanish</w:t>
      </w:r>
    </w:p>
    <w:p w14:paraId="1FFE8260" w14:textId="1F942AEC" w:rsidR="00F774C5" w:rsidRDefault="00000000" w:rsidP="00F774C5">
      <w:pPr>
        <w:jc w:val="both"/>
      </w:pPr>
      <w:sdt>
        <w:sdtPr>
          <w:id w:val="395015293"/>
          <w14:checkbox>
            <w14:checked w14:val="0"/>
            <w14:checkedState w14:val="2612" w14:font="MS Gothic"/>
            <w14:uncheckedState w14:val="2610" w14:font="MS Gothic"/>
          </w14:checkbox>
        </w:sdtPr>
        <w:sdtContent>
          <w:r w:rsidR="00F774C5">
            <w:rPr>
              <w:rFonts w:ascii="MS Gothic" w:eastAsia="MS Gothic" w:hAnsi="MS Gothic" w:hint="eastAsia"/>
            </w:rPr>
            <w:t>☐</w:t>
          </w:r>
        </w:sdtContent>
      </w:sdt>
      <w:r w:rsidR="00F774C5">
        <w:t xml:space="preserve"> Hausa</w:t>
      </w:r>
      <w:r w:rsidR="00C00DF5">
        <w:tab/>
      </w:r>
      <w:r w:rsidR="0047226A">
        <w:tab/>
      </w:r>
      <w:sdt>
        <w:sdtPr>
          <w:id w:val="1246294058"/>
          <w14:checkbox>
            <w14:checked w14:val="0"/>
            <w14:checkedState w14:val="2612" w14:font="MS Gothic"/>
            <w14:uncheckedState w14:val="2610" w14:font="MS Gothic"/>
          </w14:checkbox>
        </w:sdtPr>
        <w:sdtContent>
          <w:r w:rsidR="00C00DF5">
            <w:rPr>
              <w:rFonts w:ascii="MS Gothic" w:eastAsia="MS Gothic" w:hAnsi="MS Gothic" w:hint="eastAsia"/>
            </w:rPr>
            <w:t>☐</w:t>
          </w:r>
        </w:sdtContent>
      </w:sdt>
      <w:r w:rsidR="00C00DF5">
        <w:t xml:space="preserve"> Swahili</w:t>
      </w:r>
    </w:p>
    <w:p w14:paraId="01DC5560" w14:textId="123F6293" w:rsidR="00F774C5" w:rsidRDefault="00000000" w:rsidP="00F774C5">
      <w:pPr>
        <w:jc w:val="both"/>
      </w:pPr>
      <w:sdt>
        <w:sdtPr>
          <w:id w:val="-1498110168"/>
          <w14:checkbox>
            <w14:checked w14:val="0"/>
            <w14:checkedState w14:val="2612" w14:font="MS Gothic"/>
            <w14:uncheckedState w14:val="2610" w14:font="MS Gothic"/>
          </w14:checkbox>
        </w:sdtPr>
        <w:sdtContent>
          <w:r w:rsidR="00F774C5">
            <w:rPr>
              <w:rFonts w:ascii="MS Gothic" w:eastAsia="MS Gothic" w:hAnsi="MS Gothic" w:hint="eastAsia"/>
            </w:rPr>
            <w:t>☐</w:t>
          </w:r>
        </w:sdtContent>
      </w:sdt>
      <w:r w:rsidR="00F774C5">
        <w:t xml:space="preserve"> Hindi</w:t>
      </w:r>
      <w:r w:rsidR="00C00DF5">
        <w:tab/>
      </w:r>
      <w:r w:rsidR="0047226A">
        <w:tab/>
      </w:r>
      <w:sdt>
        <w:sdtPr>
          <w:id w:val="515739283"/>
          <w14:checkbox>
            <w14:checked w14:val="0"/>
            <w14:checkedState w14:val="2612" w14:font="MS Gothic"/>
            <w14:uncheckedState w14:val="2610" w14:font="MS Gothic"/>
          </w14:checkbox>
        </w:sdtPr>
        <w:sdtContent>
          <w:r w:rsidR="00C00DF5">
            <w:rPr>
              <w:rFonts w:ascii="MS Gothic" w:eastAsia="MS Gothic" w:hAnsi="MS Gothic" w:hint="eastAsia"/>
            </w:rPr>
            <w:t>☐</w:t>
          </w:r>
        </w:sdtContent>
      </w:sdt>
      <w:r w:rsidR="00C00DF5">
        <w:t xml:space="preserve"> Swedish</w:t>
      </w:r>
    </w:p>
    <w:p w14:paraId="7CC3F5B3" w14:textId="24B555C7" w:rsidR="00F774C5" w:rsidRDefault="00000000" w:rsidP="00F774C5">
      <w:pPr>
        <w:jc w:val="both"/>
      </w:pPr>
      <w:sdt>
        <w:sdtPr>
          <w:id w:val="1487436378"/>
          <w14:checkbox>
            <w14:checked w14:val="0"/>
            <w14:checkedState w14:val="2612" w14:font="MS Gothic"/>
            <w14:uncheckedState w14:val="2610" w14:font="MS Gothic"/>
          </w14:checkbox>
        </w:sdtPr>
        <w:sdtContent>
          <w:r w:rsidR="00F774C5">
            <w:rPr>
              <w:rFonts w:ascii="MS Gothic" w:eastAsia="MS Gothic" w:hAnsi="MS Gothic" w:hint="eastAsia"/>
            </w:rPr>
            <w:t>☐</w:t>
          </w:r>
        </w:sdtContent>
      </w:sdt>
      <w:r w:rsidR="00F774C5">
        <w:t xml:space="preserve"> Hungarian</w:t>
      </w:r>
      <w:r w:rsidR="00C00DF5">
        <w:tab/>
      </w:r>
      <w:r w:rsidR="0047226A">
        <w:tab/>
      </w:r>
      <w:sdt>
        <w:sdtPr>
          <w:id w:val="-1139803687"/>
          <w14:checkbox>
            <w14:checked w14:val="0"/>
            <w14:checkedState w14:val="2612" w14:font="MS Gothic"/>
            <w14:uncheckedState w14:val="2610" w14:font="MS Gothic"/>
          </w14:checkbox>
        </w:sdtPr>
        <w:sdtContent>
          <w:r w:rsidR="00C00DF5">
            <w:rPr>
              <w:rFonts w:ascii="MS Gothic" w:eastAsia="MS Gothic" w:hAnsi="MS Gothic" w:hint="eastAsia"/>
            </w:rPr>
            <w:t>☐</w:t>
          </w:r>
        </w:sdtContent>
      </w:sdt>
      <w:r w:rsidR="00C00DF5">
        <w:t xml:space="preserve"> Tagalog</w:t>
      </w:r>
    </w:p>
    <w:p w14:paraId="04B5CC38" w14:textId="5BA88BDB" w:rsidR="00F774C5" w:rsidRDefault="00000000" w:rsidP="00F774C5">
      <w:pPr>
        <w:jc w:val="both"/>
      </w:pPr>
      <w:sdt>
        <w:sdtPr>
          <w:id w:val="-337151079"/>
          <w14:checkbox>
            <w14:checked w14:val="0"/>
            <w14:checkedState w14:val="2612" w14:font="MS Gothic"/>
            <w14:uncheckedState w14:val="2610" w14:font="MS Gothic"/>
          </w14:checkbox>
        </w:sdtPr>
        <w:sdtContent>
          <w:r w:rsidR="00F774C5">
            <w:rPr>
              <w:rFonts w:ascii="MS Gothic" w:eastAsia="MS Gothic" w:hAnsi="MS Gothic" w:hint="eastAsia"/>
            </w:rPr>
            <w:t>☐</w:t>
          </w:r>
        </w:sdtContent>
      </w:sdt>
      <w:r w:rsidR="00F774C5">
        <w:t xml:space="preserve"> Indonesian</w:t>
      </w:r>
      <w:r w:rsidR="00C00DF5">
        <w:tab/>
      </w:r>
      <w:r w:rsidR="0047226A">
        <w:tab/>
      </w:r>
      <w:sdt>
        <w:sdtPr>
          <w:id w:val="-1400521018"/>
          <w14:checkbox>
            <w14:checked w14:val="0"/>
            <w14:checkedState w14:val="2612" w14:font="MS Gothic"/>
            <w14:uncheckedState w14:val="2610" w14:font="MS Gothic"/>
          </w14:checkbox>
        </w:sdtPr>
        <w:sdtContent>
          <w:r w:rsidR="00C00DF5">
            <w:rPr>
              <w:rFonts w:ascii="MS Gothic" w:eastAsia="MS Gothic" w:hAnsi="MS Gothic" w:hint="eastAsia"/>
            </w:rPr>
            <w:t>☐</w:t>
          </w:r>
        </w:sdtContent>
      </w:sdt>
      <w:r w:rsidR="00C00DF5">
        <w:t xml:space="preserve"> Tamil</w:t>
      </w:r>
    </w:p>
    <w:p w14:paraId="12065C71" w14:textId="6C0A4538" w:rsidR="00C00DF5" w:rsidRDefault="00000000" w:rsidP="00C00DF5">
      <w:pPr>
        <w:jc w:val="both"/>
      </w:pPr>
      <w:sdt>
        <w:sdtPr>
          <w:id w:val="1806276507"/>
          <w14:checkbox>
            <w14:checked w14:val="0"/>
            <w14:checkedState w14:val="2612" w14:font="MS Gothic"/>
            <w14:uncheckedState w14:val="2610" w14:font="MS Gothic"/>
          </w14:checkbox>
        </w:sdtPr>
        <w:sdtContent>
          <w:r w:rsidR="00F774C5">
            <w:rPr>
              <w:rFonts w:ascii="MS Gothic" w:eastAsia="MS Gothic" w:hAnsi="MS Gothic" w:hint="eastAsia"/>
            </w:rPr>
            <w:t>☐</w:t>
          </w:r>
        </w:sdtContent>
      </w:sdt>
      <w:r w:rsidR="00F774C5">
        <w:t xml:space="preserve"> Irish</w:t>
      </w:r>
      <w:r w:rsidR="00C00DF5">
        <w:tab/>
      </w:r>
      <w:r w:rsidR="0047226A">
        <w:tab/>
      </w:r>
      <w:r w:rsidR="00C00DF5">
        <w:tab/>
      </w:r>
      <w:sdt>
        <w:sdtPr>
          <w:id w:val="-239802685"/>
          <w14:checkbox>
            <w14:checked w14:val="0"/>
            <w14:checkedState w14:val="2612" w14:font="MS Gothic"/>
            <w14:uncheckedState w14:val="2610" w14:font="MS Gothic"/>
          </w14:checkbox>
        </w:sdtPr>
        <w:sdtContent>
          <w:r w:rsidR="00C00DF5">
            <w:rPr>
              <w:rFonts w:ascii="MS Gothic" w:eastAsia="MS Gothic" w:hAnsi="MS Gothic" w:hint="eastAsia"/>
            </w:rPr>
            <w:t>☐</w:t>
          </w:r>
        </w:sdtContent>
      </w:sdt>
      <w:r w:rsidR="00C00DF5">
        <w:t xml:space="preserve"> Telugu</w:t>
      </w:r>
    </w:p>
    <w:p w14:paraId="3C091452" w14:textId="77777777" w:rsidR="0047226A" w:rsidRDefault="0047226A" w:rsidP="00F774C5">
      <w:pPr>
        <w:jc w:val="both"/>
      </w:pPr>
    </w:p>
    <w:p w14:paraId="7B547C32" w14:textId="0F0CE205" w:rsidR="001E748F" w:rsidRPr="00406DB0" w:rsidRDefault="00C03B0A" w:rsidP="00406DB0">
      <w:pPr>
        <w:pStyle w:val="berschrift1"/>
        <w:spacing w:line="360" w:lineRule="auto"/>
        <w:rPr>
          <w:sz w:val="26"/>
          <w:szCs w:val="26"/>
        </w:rPr>
      </w:pPr>
      <w:r w:rsidRPr="00406DB0">
        <w:rPr>
          <w:sz w:val="26"/>
          <w:szCs w:val="26"/>
        </w:rPr>
        <w:lastRenderedPageBreak/>
        <w:t>Competency Area 1: Knowledge of Management System Standards</w:t>
      </w:r>
    </w:p>
    <w:p w14:paraId="78DF2A5D" w14:textId="334A1C55" w:rsidR="009C230D" w:rsidRDefault="00A1007C" w:rsidP="00DA7BA6">
      <w:pPr>
        <w:jc w:val="both"/>
      </w:pPr>
      <w:r>
        <w:t xml:space="preserve">1.1 Please indicate </w:t>
      </w:r>
      <w:r w:rsidR="00FB6786">
        <w:t xml:space="preserve">for </w:t>
      </w:r>
      <w:r>
        <w:t xml:space="preserve">which management system standards </w:t>
      </w:r>
      <w:r w:rsidR="007B0C39" w:rsidRPr="007B0C39">
        <w:rPr>
          <w:b/>
          <w:bCs/>
        </w:rPr>
        <w:t>YOU ARE CE</w:t>
      </w:r>
      <w:r w:rsidR="007B0C39">
        <w:rPr>
          <w:b/>
          <w:bCs/>
        </w:rPr>
        <w:t>RTIFIE</w:t>
      </w:r>
      <w:r w:rsidR="00FB6786">
        <w:rPr>
          <w:b/>
          <w:bCs/>
        </w:rPr>
        <w:t>D</w:t>
      </w:r>
      <w:r>
        <w:t xml:space="preserve">. </w:t>
      </w:r>
      <w:r w:rsidR="00386C4E">
        <w:t xml:space="preserve">Please select only management system standards </w:t>
      </w:r>
      <w:r w:rsidR="00FE0874">
        <w:t xml:space="preserve">for which </w:t>
      </w:r>
      <w:r w:rsidR="00386C4E">
        <w:t xml:space="preserve">you hold an </w:t>
      </w:r>
      <w:r w:rsidR="007578C7">
        <w:rPr>
          <w:b/>
          <w:bCs/>
        </w:rPr>
        <w:t>AUDITOR CERTIFICATION</w:t>
      </w:r>
      <w:r w:rsidR="00F12EE8">
        <w:t xml:space="preserve"> </w:t>
      </w:r>
      <w:r w:rsidR="00386C4E">
        <w:t xml:space="preserve">that </w:t>
      </w:r>
      <w:r w:rsidR="00F12EE8">
        <w:t>was</w:t>
      </w:r>
      <w:r w:rsidR="00386C4E">
        <w:t xml:space="preserve"> </w:t>
      </w:r>
      <w:r w:rsidR="00E8289E">
        <w:rPr>
          <w:b/>
          <w:bCs/>
        </w:rPr>
        <w:t xml:space="preserve">ISSUED BY </w:t>
      </w:r>
      <w:r w:rsidR="00D5635B">
        <w:rPr>
          <w:b/>
          <w:bCs/>
        </w:rPr>
        <w:t>AN ACCRED</w:t>
      </w:r>
      <w:r w:rsidR="00BB0DDB">
        <w:rPr>
          <w:b/>
          <w:bCs/>
        </w:rPr>
        <w:t>I</w:t>
      </w:r>
      <w:r w:rsidR="00D5635B">
        <w:rPr>
          <w:b/>
          <w:bCs/>
        </w:rPr>
        <w:t xml:space="preserve">TED </w:t>
      </w:r>
      <w:r w:rsidR="00E8289E">
        <w:rPr>
          <w:b/>
          <w:bCs/>
        </w:rPr>
        <w:t>CERTIFICATION BODY</w:t>
      </w:r>
      <w:r w:rsidR="00386C4E">
        <w:t xml:space="preserve">. </w:t>
      </w:r>
      <w:r>
        <w:t>Select all that apply:</w:t>
      </w:r>
    </w:p>
    <w:p w14:paraId="65F09036" w14:textId="2B492A0A" w:rsidR="0076012E" w:rsidRPr="006A1D84" w:rsidRDefault="00000000" w:rsidP="0076012E">
      <w:pPr>
        <w:pStyle w:val="StandardWeb"/>
        <w:rPr>
          <w:lang w:val="en-US"/>
        </w:rPr>
      </w:pPr>
      <w:sdt>
        <w:sdtPr>
          <w:rPr>
            <w:lang w:val="en-US"/>
          </w:rPr>
          <w:id w:val="921678006"/>
          <w14:checkbox>
            <w14:checked w14:val="0"/>
            <w14:checkedState w14:val="2612" w14:font="MS Gothic"/>
            <w14:uncheckedState w14:val="2610" w14:font="MS Gothic"/>
          </w14:checkbox>
        </w:sdtPr>
        <w:sdtContent>
          <w:r w:rsidR="006F7B0A">
            <w:rPr>
              <w:rFonts w:ascii="MS Gothic" w:eastAsia="MS Gothic" w:hAnsi="MS Gothic" w:hint="eastAsia"/>
              <w:lang w:val="en-US"/>
            </w:rPr>
            <w:t>☐</w:t>
          </w:r>
        </w:sdtContent>
      </w:sdt>
      <w:r w:rsidR="00D76A6A">
        <w:rPr>
          <w:lang w:val="en-US"/>
        </w:rPr>
        <w:t xml:space="preserve"> </w:t>
      </w:r>
      <w:r w:rsidR="0076012E" w:rsidRPr="0076012E">
        <w:rPr>
          <w:b/>
          <w:bCs/>
          <w:lang w:val="en-US"/>
        </w:rPr>
        <w:t>ISO 9001</w:t>
      </w:r>
      <w:r w:rsidR="0076012E" w:rsidRPr="006A1D84">
        <w:rPr>
          <w:lang w:val="en-US"/>
        </w:rPr>
        <w:t xml:space="preserve"> – Quality Management Systems</w:t>
      </w:r>
      <w:r w:rsidR="0076012E" w:rsidRPr="006A1D84">
        <w:rPr>
          <w:lang w:val="en-US"/>
        </w:rPr>
        <w:br/>
      </w:r>
      <w:sdt>
        <w:sdtPr>
          <w:rPr>
            <w:lang w:val="en-US"/>
          </w:rPr>
          <w:id w:val="100698893"/>
          <w14:checkbox>
            <w14:checked w14:val="0"/>
            <w14:checkedState w14:val="2612" w14:font="MS Gothic"/>
            <w14:uncheckedState w14:val="2610" w14:font="MS Gothic"/>
          </w14:checkbox>
        </w:sdtPr>
        <w:sdtContent>
          <w:r w:rsidR="0076012E">
            <w:rPr>
              <w:rFonts w:ascii="MS Gothic" w:eastAsia="MS Gothic" w:hAnsi="MS Gothic" w:hint="eastAsia"/>
              <w:lang w:val="en-US"/>
            </w:rPr>
            <w:t>☐</w:t>
          </w:r>
        </w:sdtContent>
      </w:sdt>
      <w:r w:rsidR="00D76A6A">
        <w:rPr>
          <w:lang w:val="en-US"/>
        </w:rPr>
        <w:t xml:space="preserve"> </w:t>
      </w:r>
      <w:r w:rsidR="0076012E" w:rsidRPr="0076012E">
        <w:rPr>
          <w:b/>
          <w:bCs/>
          <w:lang w:val="en-US"/>
        </w:rPr>
        <w:t>ISO 14001</w:t>
      </w:r>
      <w:r w:rsidR="0076012E" w:rsidRPr="006A1D84">
        <w:rPr>
          <w:lang w:val="en-US"/>
        </w:rPr>
        <w:t xml:space="preserve"> – Environmental Management Systems</w:t>
      </w:r>
      <w:r w:rsidR="0076012E" w:rsidRPr="006A1D84">
        <w:rPr>
          <w:lang w:val="en-US"/>
        </w:rPr>
        <w:br/>
      </w:r>
      <w:sdt>
        <w:sdtPr>
          <w:rPr>
            <w:lang w:val="en-US"/>
          </w:rPr>
          <w:id w:val="-1159916687"/>
          <w14:checkbox>
            <w14:checked w14:val="0"/>
            <w14:checkedState w14:val="2612" w14:font="MS Gothic"/>
            <w14:uncheckedState w14:val="2610" w14:font="MS Gothic"/>
          </w14:checkbox>
        </w:sdtPr>
        <w:sdtContent>
          <w:r w:rsidR="0076012E">
            <w:rPr>
              <w:rFonts w:ascii="MS Gothic" w:eastAsia="MS Gothic" w:hAnsi="MS Gothic" w:hint="eastAsia"/>
              <w:lang w:val="en-US"/>
            </w:rPr>
            <w:t>☐</w:t>
          </w:r>
        </w:sdtContent>
      </w:sdt>
      <w:r w:rsidR="00D76A6A">
        <w:rPr>
          <w:lang w:val="en-US"/>
        </w:rPr>
        <w:t xml:space="preserve"> </w:t>
      </w:r>
      <w:r w:rsidR="0076012E" w:rsidRPr="0076012E">
        <w:rPr>
          <w:b/>
          <w:bCs/>
          <w:lang w:val="en-US"/>
        </w:rPr>
        <w:t>ISO 22000</w:t>
      </w:r>
      <w:r w:rsidR="0076012E" w:rsidRPr="006A1D84">
        <w:rPr>
          <w:lang w:val="en-US"/>
        </w:rPr>
        <w:t xml:space="preserve"> – Food Safety Management Systems</w:t>
      </w:r>
      <w:r w:rsidR="0076012E" w:rsidRPr="006A1D84">
        <w:rPr>
          <w:lang w:val="en-US"/>
        </w:rPr>
        <w:br/>
      </w:r>
      <w:sdt>
        <w:sdtPr>
          <w:rPr>
            <w:lang w:val="en-US"/>
          </w:rPr>
          <w:id w:val="-1559926930"/>
          <w14:checkbox>
            <w14:checked w14:val="0"/>
            <w14:checkedState w14:val="2612" w14:font="MS Gothic"/>
            <w14:uncheckedState w14:val="2610" w14:font="MS Gothic"/>
          </w14:checkbox>
        </w:sdtPr>
        <w:sdtContent>
          <w:r w:rsidR="0076012E">
            <w:rPr>
              <w:rFonts w:ascii="MS Gothic" w:eastAsia="MS Gothic" w:hAnsi="MS Gothic" w:hint="eastAsia"/>
              <w:lang w:val="en-US"/>
            </w:rPr>
            <w:t>☐</w:t>
          </w:r>
        </w:sdtContent>
      </w:sdt>
      <w:r w:rsidR="00D76A6A">
        <w:rPr>
          <w:lang w:val="en-US"/>
        </w:rPr>
        <w:t xml:space="preserve"> </w:t>
      </w:r>
      <w:r w:rsidR="0076012E" w:rsidRPr="0076012E">
        <w:rPr>
          <w:b/>
          <w:bCs/>
          <w:lang w:val="en-US"/>
        </w:rPr>
        <w:t>ISO 22301</w:t>
      </w:r>
      <w:r w:rsidR="0076012E" w:rsidRPr="006A1D84">
        <w:rPr>
          <w:lang w:val="en-US"/>
        </w:rPr>
        <w:t xml:space="preserve"> – Business Continuity Management Systems</w:t>
      </w:r>
      <w:r w:rsidR="0076012E" w:rsidRPr="006A1D84">
        <w:rPr>
          <w:lang w:val="en-US"/>
        </w:rPr>
        <w:br/>
      </w:r>
      <w:sdt>
        <w:sdtPr>
          <w:rPr>
            <w:lang w:val="en-US"/>
          </w:rPr>
          <w:id w:val="1550341536"/>
          <w14:checkbox>
            <w14:checked w14:val="0"/>
            <w14:checkedState w14:val="2612" w14:font="MS Gothic"/>
            <w14:uncheckedState w14:val="2610" w14:font="MS Gothic"/>
          </w14:checkbox>
        </w:sdtPr>
        <w:sdtContent>
          <w:r w:rsidR="006F7B0A">
            <w:rPr>
              <w:rFonts w:ascii="MS Gothic" w:eastAsia="MS Gothic" w:hAnsi="MS Gothic" w:hint="eastAsia"/>
              <w:lang w:val="en-US"/>
            </w:rPr>
            <w:t>☐</w:t>
          </w:r>
        </w:sdtContent>
      </w:sdt>
      <w:r w:rsidR="00D76A6A">
        <w:rPr>
          <w:lang w:val="en-US"/>
        </w:rPr>
        <w:t xml:space="preserve"> </w:t>
      </w:r>
      <w:r w:rsidR="0076012E" w:rsidRPr="0076012E">
        <w:rPr>
          <w:b/>
          <w:bCs/>
          <w:lang w:val="en-US"/>
        </w:rPr>
        <w:t>ISO 27001</w:t>
      </w:r>
      <w:r w:rsidR="0076012E" w:rsidRPr="006A1D84">
        <w:rPr>
          <w:lang w:val="en-US"/>
        </w:rPr>
        <w:t xml:space="preserve"> – Information Security Management Systems</w:t>
      </w:r>
      <w:r w:rsidR="0076012E" w:rsidRPr="006A1D84">
        <w:rPr>
          <w:lang w:val="en-US"/>
        </w:rPr>
        <w:br/>
      </w:r>
      <w:sdt>
        <w:sdtPr>
          <w:rPr>
            <w:lang w:val="en-US"/>
          </w:rPr>
          <w:id w:val="1929156048"/>
          <w14:checkbox>
            <w14:checked w14:val="0"/>
            <w14:checkedState w14:val="2612" w14:font="MS Gothic"/>
            <w14:uncheckedState w14:val="2610" w14:font="MS Gothic"/>
          </w14:checkbox>
        </w:sdtPr>
        <w:sdtContent>
          <w:r w:rsidR="00C85759">
            <w:rPr>
              <w:rFonts w:ascii="MS Gothic" w:eastAsia="MS Gothic" w:hAnsi="MS Gothic" w:hint="eastAsia"/>
              <w:lang w:val="en-US"/>
            </w:rPr>
            <w:t>☐</w:t>
          </w:r>
        </w:sdtContent>
      </w:sdt>
      <w:r w:rsidR="00D76A6A">
        <w:rPr>
          <w:lang w:val="en-US"/>
        </w:rPr>
        <w:t xml:space="preserve"> </w:t>
      </w:r>
      <w:r w:rsidR="0076012E" w:rsidRPr="0076012E">
        <w:rPr>
          <w:b/>
          <w:bCs/>
          <w:lang w:val="en-US"/>
        </w:rPr>
        <w:t>ISO 27701</w:t>
      </w:r>
      <w:r w:rsidR="0076012E" w:rsidRPr="006A1D84">
        <w:rPr>
          <w:lang w:val="en-US"/>
        </w:rPr>
        <w:t xml:space="preserve"> – Privacy Information Management Systems</w:t>
      </w:r>
      <w:r w:rsidR="0076012E" w:rsidRPr="006A1D84">
        <w:rPr>
          <w:lang w:val="en-US"/>
        </w:rPr>
        <w:br/>
      </w:r>
      <w:sdt>
        <w:sdtPr>
          <w:rPr>
            <w:lang w:val="en-US"/>
          </w:rPr>
          <w:id w:val="1345285347"/>
          <w14:checkbox>
            <w14:checked w14:val="0"/>
            <w14:checkedState w14:val="2612" w14:font="MS Gothic"/>
            <w14:uncheckedState w14:val="2610" w14:font="MS Gothic"/>
          </w14:checkbox>
        </w:sdtPr>
        <w:sdtContent>
          <w:r w:rsidR="0076012E">
            <w:rPr>
              <w:rFonts w:ascii="MS Gothic" w:eastAsia="MS Gothic" w:hAnsi="MS Gothic" w:hint="eastAsia"/>
              <w:lang w:val="en-US"/>
            </w:rPr>
            <w:t>☐</w:t>
          </w:r>
        </w:sdtContent>
      </w:sdt>
      <w:r w:rsidR="00D76A6A">
        <w:rPr>
          <w:lang w:val="en-US"/>
        </w:rPr>
        <w:t xml:space="preserve"> </w:t>
      </w:r>
      <w:r w:rsidR="0076012E" w:rsidRPr="0076012E">
        <w:rPr>
          <w:b/>
          <w:bCs/>
          <w:lang w:val="en-US"/>
        </w:rPr>
        <w:t xml:space="preserve">ISO 37001 </w:t>
      </w:r>
      <w:r w:rsidR="0076012E" w:rsidRPr="006A1D84">
        <w:rPr>
          <w:lang w:val="en-US"/>
        </w:rPr>
        <w:t>– Anti-Bribery Management Systems</w:t>
      </w:r>
      <w:r w:rsidR="0076012E" w:rsidRPr="006A1D84">
        <w:rPr>
          <w:lang w:val="en-US"/>
        </w:rPr>
        <w:br/>
      </w:r>
      <w:sdt>
        <w:sdtPr>
          <w:rPr>
            <w:lang w:val="en-US"/>
          </w:rPr>
          <w:id w:val="1930998969"/>
          <w14:checkbox>
            <w14:checked w14:val="0"/>
            <w14:checkedState w14:val="2612" w14:font="MS Gothic"/>
            <w14:uncheckedState w14:val="2610" w14:font="MS Gothic"/>
          </w14:checkbox>
        </w:sdtPr>
        <w:sdtContent>
          <w:r w:rsidR="0076012E">
            <w:rPr>
              <w:rFonts w:ascii="MS Gothic" w:eastAsia="MS Gothic" w:hAnsi="MS Gothic" w:hint="eastAsia"/>
              <w:lang w:val="en-US"/>
            </w:rPr>
            <w:t>☐</w:t>
          </w:r>
        </w:sdtContent>
      </w:sdt>
      <w:r w:rsidR="00D76A6A">
        <w:rPr>
          <w:lang w:val="en-US"/>
        </w:rPr>
        <w:t xml:space="preserve"> </w:t>
      </w:r>
      <w:r w:rsidR="0076012E" w:rsidRPr="0076012E">
        <w:rPr>
          <w:b/>
          <w:bCs/>
          <w:lang w:val="en-US"/>
        </w:rPr>
        <w:t>ISO 37301</w:t>
      </w:r>
      <w:r w:rsidR="0076012E" w:rsidRPr="006A1D84">
        <w:rPr>
          <w:lang w:val="en-US"/>
        </w:rPr>
        <w:t xml:space="preserve"> – Compliance Management Systems</w:t>
      </w:r>
      <w:r w:rsidR="0076012E" w:rsidRPr="006A1D84">
        <w:rPr>
          <w:lang w:val="en-US"/>
        </w:rPr>
        <w:br/>
      </w:r>
      <w:sdt>
        <w:sdtPr>
          <w:rPr>
            <w:lang w:val="en-US"/>
          </w:rPr>
          <w:id w:val="1000935256"/>
          <w14:checkbox>
            <w14:checked w14:val="0"/>
            <w14:checkedState w14:val="2612" w14:font="MS Gothic"/>
            <w14:uncheckedState w14:val="2610" w14:font="MS Gothic"/>
          </w14:checkbox>
        </w:sdtPr>
        <w:sdtContent>
          <w:r w:rsidR="0076012E">
            <w:rPr>
              <w:rFonts w:ascii="MS Gothic" w:eastAsia="MS Gothic" w:hAnsi="MS Gothic" w:hint="eastAsia"/>
              <w:lang w:val="en-US"/>
            </w:rPr>
            <w:t>☐</w:t>
          </w:r>
        </w:sdtContent>
      </w:sdt>
      <w:r w:rsidR="00D76A6A">
        <w:rPr>
          <w:lang w:val="en-US"/>
        </w:rPr>
        <w:t xml:space="preserve"> </w:t>
      </w:r>
      <w:r w:rsidR="0076012E" w:rsidRPr="0076012E">
        <w:rPr>
          <w:b/>
          <w:bCs/>
          <w:lang w:val="en-US"/>
        </w:rPr>
        <w:t>ISO 42001</w:t>
      </w:r>
      <w:r w:rsidR="0076012E" w:rsidRPr="006A1D84">
        <w:rPr>
          <w:lang w:val="en-US"/>
        </w:rPr>
        <w:t xml:space="preserve"> – Artificial Intelligence Management Systems</w:t>
      </w:r>
      <w:r w:rsidR="0076012E" w:rsidRPr="006A1D84">
        <w:rPr>
          <w:lang w:val="en-US"/>
        </w:rPr>
        <w:br/>
      </w:r>
      <w:sdt>
        <w:sdtPr>
          <w:rPr>
            <w:lang w:val="en-US"/>
          </w:rPr>
          <w:id w:val="1613396569"/>
          <w14:checkbox>
            <w14:checked w14:val="0"/>
            <w14:checkedState w14:val="2612" w14:font="MS Gothic"/>
            <w14:uncheckedState w14:val="2610" w14:font="MS Gothic"/>
          </w14:checkbox>
        </w:sdtPr>
        <w:sdtContent>
          <w:r w:rsidR="008F63DF">
            <w:rPr>
              <w:rFonts w:ascii="MS Gothic" w:eastAsia="MS Gothic" w:hAnsi="MS Gothic" w:hint="eastAsia"/>
              <w:lang w:val="en-US"/>
            </w:rPr>
            <w:t>☐</w:t>
          </w:r>
        </w:sdtContent>
      </w:sdt>
      <w:r w:rsidR="00D76A6A">
        <w:rPr>
          <w:lang w:val="en-US"/>
        </w:rPr>
        <w:t xml:space="preserve"> </w:t>
      </w:r>
      <w:r w:rsidR="0076012E" w:rsidRPr="0076012E">
        <w:rPr>
          <w:b/>
          <w:bCs/>
          <w:lang w:val="en-US"/>
        </w:rPr>
        <w:t>ISO 45001</w:t>
      </w:r>
      <w:r w:rsidR="0076012E" w:rsidRPr="006A1D84">
        <w:rPr>
          <w:lang w:val="en-US"/>
        </w:rPr>
        <w:t xml:space="preserve"> – Occupational Health &amp; Safety Management Systems</w:t>
      </w:r>
      <w:r w:rsidR="0076012E" w:rsidRPr="006A1D84">
        <w:rPr>
          <w:lang w:val="en-US"/>
        </w:rPr>
        <w:br/>
      </w:r>
      <w:sdt>
        <w:sdtPr>
          <w:rPr>
            <w:lang w:val="en-US"/>
          </w:rPr>
          <w:id w:val="-913319939"/>
          <w14:checkbox>
            <w14:checked w14:val="0"/>
            <w14:checkedState w14:val="2612" w14:font="MS Gothic"/>
            <w14:uncheckedState w14:val="2610" w14:font="MS Gothic"/>
          </w14:checkbox>
        </w:sdtPr>
        <w:sdtContent>
          <w:r w:rsidR="0076012E">
            <w:rPr>
              <w:rFonts w:ascii="MS Gothic" w:eastAsia="MS Gothic" w:hAnsi="MS Gothic" w:hint="eastAsia"/>
              <w:lang w:val="en-US"/>
            </w:rPr>
            <w:t>☐</w:t>
          </w:r>
        </w:sdtContent>
      </w:sdt>
      <w:r w:rsidR="00D76A6A">
        <w:rPr>
          <w:lang w:val="en-US"/>
        </w:rPr>
        <w:t xml:space="preserve"> </w:t>
      </w:r>
      <w:r w:rsidR="0076012E" w:rsidRPr="0076012E">
        <w:rPr>
          <w:b/>
          <w:bCs/>
          <w:lang w:val="en-US"/>
        </w:rPr>
        <w:t>ISO 50001</w:t>
      </w:r>
      <w:r w:rsidR="0076012E" w:rsidRPr="006A1D84">
        <w:rPr>
          <w:lang w:val="en-US"/>
        </w:rPr>
        <w:t xml:space="preserve"> – Energy Management Systems</w:t>
      </w:r>
    </w:p>
    <w:p w14:paraId="58D95563" w14:textId="48C11C7A" w:rsidR="0076012E" w:rsidRDefault="0060722B" w:rsidP="0076012E">
      <w:pPr>
        <w:pStyle w:val="StandardWeb"/>
        <w:rPr>
          <w:rFonts w:asciiTheme="minorHAnsi" w:eastAsiaTheme="minorEastAsia" w:hAnsiTheme="minorHAnsi" w:cstheme="minorBidi"/>
          <w:sz w:val="22"/>
          <w:szCs w:val="22"/>
          <w:lang w:val="en-US" w:eastAsia="en-US"/>
        </w:rPr>
      </w:pPr>
      <w:r w:rsidRPr="0060722B">
        <w:rPr>
          <w:rFonts w:asciiTheme="minorHAnsi" w:eastAsiaTheme="minorEastAsia" w:hAnsiTheme="minorHAnsi" w:cstheme="minorBidi"/>
          <w:sz w:val="22"/>
          <w:szCs w:val="22"/>
          <w:lang w:val="en-US" w:eastAsia="en-US"/>
        </w:rPr>
        <w:t xml:space="preserve">1.2 </w:t>
      </w:r>
      <w:r w:rsidR="00442578" w:rsidRPr="0060722B">
        <w:rPr>
          <w:rFonts w:asciiTheme="minorHAnsi" w:eastAsiaTheme="minorEastAsia" w:hAnsiTheme="minorHAnsi" w:cstheme="minorBidi"/>
          <w:sz w:val="22"/>
          <w:szCs w:val="22"/>
          <w:lang w:val="en-US" w:eastAsia="en-US"/>
        </w:rPr>
        <w:t>D</w:t>
      </w:r>
      <w:r w:rsidR="0076012E" w:rsidRPr="0060722B">
        <w:rPr>
          <w:rFonts w:asciiTheme="minorHAnsi" w:eastAsiaTheme="minorEastAsia" w:hAnsiTheme="minorHAnsi" w:cstheme="minorBidi"/>
          <w:sz w:val="22"/>
          <w:szCs w:val="22"/>
          <w:lang w:val="en-US" w:eastAsia="en-US"/>
        </w:rPr>
        <w:t xml:space="preserve">escribe </w:t>
      </w:r>
      <w:r w:rsidR="0076012E" w:rsidRPr="0060722B">
        <w:rPr>
          <w:rFonts w:asciiTheme="minorHAnsi" w:eastAsiaTheme="minorEastAsia" w:hAnsiTheme="minorHAnsi" w:cstheme="minorBidi"/>
          <w:b/>
          <w:bCs/>
          <w:sz w:val="22"/>
          <w:szCs w:val="22"/>
          <w:lang w:val="en-US" w:eastAsia="en-US"/>
        </w:rPr>
        <w:t>your level of experience</w:t>
      </w:r>
      <w:r w:rsidR="00442578" w:rsidRPr="0060722B">
        <w:rPr>
          <w:rFonts w:asciiTheme="minorHAnsi" w:eastAsiaTheme="minorEastAsia" w:hAnsiTheme="minorHAnsi" w:cstheme="minorBidi"/>
          <w:sz w:val="22"/>
          <w:szCs w:val="22"/>
          <w:lang w:val="en-US" w:eastAsia="en-US"/>
        </w:rPr>
        <w:t xml:space="preserve">, and write </w:t>
      </w:r>
      <w:r w:rsidR="0028701E" w:rsidRPr="0060722B">
        <w:rPr>
          <w:rFonts w:asciiTheme="minorHAnsi" w:eastAsiaTheme="minorEastAsia" w:hAnsiTheme="minorHAnsi" w:cstheme="minorBidi"/>
          <w:sz w:val="22"/>
          <w:szCs w:val="22"/>
          <w:lang w:val="en-US" w:eastAsia="en-US"/>
        </w:rPr>
        <w:t>down</w:t>
      </w:r>
      <w:r w:rsidR="00442578" w:rsidRPr="0060722B">
        <w:rPr>
          <w:rFonts w:asciiTheme="minorHAnsi" w:eastAsiaTheme="minorEastAsia" w:hAnsiTheme="minorHAnsi" w:cstheme="minorBidi"/>
          <w:sz w:val="22"/>
          <w:szCs w:val="22"/>
          <w:lang w:val="en-US" w:eastAsia="en-US"/>
        </w:rPr>
        <w:t xml:space="preserve"> </w:t>
      </w:r>
      <w:r w:rsidR="00442578" w:rsidRPr="0060722B">
        <w:rPr>
          <w:rFonts w:asciiTheme="minorHAnsi" w:eastAsiaTheme="minorEastAsia" w:hAnsiTheme="minorHAnsi" w:cstheme="minorBidi"/>
          <w:b/>
          <w:bCs/>
          <w:sz w:val="22"/>
          <w:szCs w:val="22"/>
          <w:lang w:val="en-US" w:eastAsia="en-US"/>
        </w:rPr>
        <w:t xml:space="preserve">how many audits you conducted approximately in the last </w:t>
      </w:r>
      <w:r w:rsidR="00AC34E2">
        <w:rPr>
          <w:rFonts w:asciiTheme="minorHAnsi" w:eastAsiaTheme="minorEastAsia" w:hAnsiTheme="minorHAnsi" w:cstheme="minorBidi"/>
          <w:b/>
          <w:bCs/>
          <w:sz w:val="22"/>
          <w:szCs w:val="22"/>
          <w:lang w:val="en-US" w:eastAsia="en-US"/>
        </w:rPr>
        <w:t>two</w:t>
      </w:r>
      <w:r w:rsidR="00442578" w:rsidRPr="0060722B">
        <w:rPr>
          <w:rFonts w:asciiTheme="minorHAnsi" w:eastAsiaTheme="minorEastAsia" w:hAnsiTheme="minorHAnsi" w:cstheme="minorBidi"/>
          <w:b/>
          <w:bCs/>
          <w:sz w:val="22"/>
          <w:szCs w:val="22"/>
          <w:lang w:val="en-US" w:eastAsia="en-US"/>
        </w:rPr>
        <w:t xml:space="preserve"> years for each </w:t>
      </w:r>
      <w:r w:rsidR="0076012E" w:rsidRPr="0060722B">
        <w:rPr>
          <w:rFonts w:asciiTheme="minorHAnsi" w:eastAsiaTheme="minorEastAsia" w:hAnsiTheme="minorHAnsi" w:cstheme="minorBidi"/>
          <w:b/>
          <w:bCs/>
          <w:sz w:val="22"/>
          <w:szCs w:val="22"/>
          <w:lang w:val="en-US" w:eastAsia="en-US"/>
        </w:rPr>
        <w:t xml:space="preserve">selected </w:t>
      </w:r>
      <w:r w:rsidR="00442578" w:rsidRPr="0060722B">
        <w:rPr>
          <w:rFonts w:asciiTheme="minorHAnsi" w:eastAsiaTheme="minorEastAsia" w:hAnsiTheme="minorHAnsi" w:cstheme="minorBidi"/>
          <w:b/>
          <w:bCs/>
          <w:sz w:val="22"/>
          <w:szCs w:val="22"/>
          <w:lang w:val="en-US" w:eastAsia="en-US"/>
        </w:rPr>
        <w:t xml:space="preserve">management system </w:t>
      </w:r>
      <w:r w:rsidR="0076012E" w:rsidRPr="0060722B">
        <w:rPr>
          <w:rFonts w:asciiTheme="minorHAnsi" w:eastAsiaTheme="minorEastAsia" w:hAnsiTheme="minorHAnsi" w:cstheme="minorBidi"/>
          <w:b/>
          <w:bCs/>
          <w:sz w:val="22"/>
          <w:szCs w:val="22"/>
          <w:lang w:val="en-US" w:eastAsia="en-US"/>
        </w:rPr>
        <w:t>standard</w:t>
      </w:r>
      <w:r w:rsidR="0076012E" w:rsidRPr="0060722B">
        <w:rPr>
          <w:rFonts w:asciiTheme="minorHAnsi" w:eastAsiaTheme="minorEastAsia" w:hAnsiTheme="minorHAnsi" w:cstheme="minorBidi"/>
          <w:sz w:val="22"/>
          <w:szCs w:val="22"/>
          <w:lang w:val="en-US" w:eastAsia="en-US"/>
        </w:rPr>
        <w:t>:</w:t>
      </w:r>
    </w:p>
    <w:p w14:paraId="77E7B2EC" w14:textId="77777777" w:rsidR="002F6B62" w:rsidRDefault="00000000" w:rsidP="002F6B62">
      <w:pPr>
        <w:pStyle w:val="StandardWeb"/>
        <w:rPr>
          <w:lang w:val="en-US"/>
        </w:rPr>
      </w:pPr>
      <w:sdt>
        <w:sdtPr>
          <w:rPr>
            <w:lang w:val="en-US"/>
          </w:rPr>
          <w:id w:val="-1537425441"/>
          <w:placeholder>
            <w:docPart w:val="5F0B8FFB4B4A4B82B034C6997C3A43B5"/>
          </w:placeholder>
          <w:showingPlcHdr/>
        </w:sdtPr>
        <w:sdtContent>
          <w:r w:rsidR="002F6B62" w:rsidRPr="0028701E">
            <w:rPr>
              <w:rStyle w:val="Platzhaltertext"/>
              <w:color w:val="92D050"/>
              <w:lang w:val="en-US"/>
            </w:rPr>
            <w:t>Please answer in this field. Write as much information as needed.</w:t>
          </w:r>
        </w:sdtContent>
      </w:sdt>
    </w:p>
    <w:p w14:paraId="41C67B38" w14:textId="6DBD80AB" w:rsidR="00EE5954" w:rsidRDefault="00EE5954" w:rsidP="00EE5954">
      <w:pPr>
        <w:pStyle w:val="StandardWeb"/>
        <w:rPr>
          <w:rFonts w:asciiTheme="minorHAnsi" w:eastAsiaTheme="minorEastAsia" w:hAnsiTheme="minorHAnsi" w:cstheme="minorBidi"/>
          <w:sz w:val="22"/>
          <w:szCs w:val="22"/>
          <w:lang w:val="en-US" w:eastAsia="en-US"/>
        </w:rPr>
      </w:pPr>
      <w:r w:rsidRPr="0060722B">
        <w:rPr>
          <w:rFonts w:asciiTheme="minorHAnsi" w:eastAsiaTheme="minorEastAsia" w:hAnsiTheme="minorHAnsi" w:cstheme="minorBidi"/>
          <w:sz w:val="22"/>
          <w:szCs w:val="22"/>
          <w:lang w:val="en-US" w:eastAsia="en-US"/>
        </w:rPr>
        <w:t>1.</w:t>
      </w:r>
      <w:r>
        <w:rPr>
          <w:rFonts w:asciiTheme="minorHAnsi" w:eastAsiaTheme="minorEastAsia" w:hAnsiTheme="minorHAnsi" w:cstheme="minorBidi"/>
          <w:sz w:val="22"/>
          <w:szCs w:val="22"/>
          <w:lang w:val="en-US" w:eastAsia="en-US"/>
        </w:rPr>
        <w:t>3</w:t>
      </w:r>
      <w:r w:rsidRPr="0060722B">
        <w:rPr>
          <w:rFonts w:asciiTheme="minorHAnsi" w:eastAsiaTheme="minorEastAsia" w:hAnsiTheme="minorHAnsi" w:cstheme="minorBidi"/>
          <w:sz w:val="22"/>
          <w:szCs w:val="22"/>
          <w:lang w:val="en-US" w:eastAsia="en-US"/>
        </w:rPr>
        <w:t xml:space="preserve"> </w:t>
      </w:r>
      <w:r>
        <w:rPr>
          <w:rFonts w:asciiTheme="minorHAnsi" w:eastAsiaTheme="minorEastAsia" w:hAnsiTheme="minorHAnsi" w:cstheme="minorBidi"/>
          <w:sz w:val="22"/>
          <w:szCs w:val="22"/>
          <w:lang w:val="en-US" w:eastAsia="en-US"/>
        </w:rPr>
        <w:t xml:space="preserve">Have you </w:t>
      </w:r>
      <w:r w:rsidRPr="00EE5954">
        <w:rPr>
          <w:rFonts w:asciiTheme="minorHAnsi" w:eastAsiaTheme="minorEastAsia" w:hAnsiTheme="minorHAnsi" w:cstheme="minorBidi"/>
          <w:b/>
          <w:bCs/>
          <w:sz w:val="22"/>
          <w:szCs w:val="22"/>
          <w:lang w:val="en-US" w:eastAsia="en-US"/>
        </w:rPr>
        <w:t>previously worked,</w:t>
      </w:r>
      <w:r>
        <w:rPr>
          <w:rFonts w:asciiTheme="minorHAnsi" w:eastAsiaTheme="minorEastAsia" w:hAnsiTheme="minorHAnsi" w:cstheme="minorBidi"/>
          <w:sz w:val="22"/>
          <w:szCs w:val="22"/>
          <w:lang w:val="en-US" w:eastAsia="en-US"/>
        </w:rPr>
        <w:t xml:space="preserve"> or </w:t>
      </w:r>
      <w:r w:rsidRPr="00EE5954">
        <w:rPr>
          <w:rFonts w:asciiTheme="minorHAnsi" w:eastAsiaTheme="minorEastAsia" w:hAnsiTheme="minorHAnsi" w:cstheme="minorBidi"/>
          <w:b/>
          <w:bCs/>
          <w:sz w:val="22"/>
          <w:szCs w:val="22"/>
          <w:lang w:val="en-US" w:eastAsia="en-US"/>
        </w:rPr>
        <w:t>do you work</w:t>
      </w:r>
      <w:r>
        <w:rPr>
          <w:rFonts w:asciiTheme="minorHAnsi" w:eastAsiaTheme="minorEastAsia" w:hAnsiTheme="minorHAnsi" w:cstheme="minorBidi"/>
          <w:sz w:val="22"/>
          <w:szCs w:val="22"/>
          <w:lang w:val="en-US" w:eastAsia="en-US"/>
        </w:rPr>
        <w:t xml:space="preserve"> as </w:t>
      </w:r>
      <w:r w:rsidR="00116419" w:rsidRPr="00EE5954">
        <w:rPr>
          <w:rFonts w:asciiTheme="minorHAnsi" w:eastAsiaTheme="minorEastAsia" w:hAnsiTheme="minorHAnsi" w:cstheme="minorBidi"/>
          <w:b/>
          <w:bCs/>
          <w:sz w:val="22"/>
          <w:szCs w:val="22"/>
          <w:lang w:val="en-US" w:eastAsia="en-US"/>
        </w:rPr>
        <w:t>a</w:t>
      </w:r>
      <w:r w:rsidRPr="00EE5954">
        <w:rPr>
          <w:rFonts w:asciiTheme="minorHAnsi" w:eastAsiaTheme="minorEastAsia" w:hAnsiTheme="minorHAnsi" w:cstheme="minorBidi"/>
          <w:b/>
          <w:bCs/>
          <w:sz w:val="22"/>
          <w:szCs w:val="22"/>
          <w:lang w:val="en-US" w:eastAsia="en-US"/>
        </w:rPr>
        <w:t xml:space="preserve"> </w:t>
      </w:r>
      <w:r>
        <w:rPr>
          <w:rFonts w:asciiTheme="minorHAnsi" w:eastAsiaTheme="minorEastAsia" w:hAnsiTheme="minorHAnsi" w:cstheme="minorBidi"/>
          <w:b/>
          <w:bCs/>
          <w:sz w:val="22"/>
          <w:szCs w:val="22"/>
          <w:lang w:val="en-US" w:eastAsia="en-US"/>
        </w:rPr>
        <w:t xml:space="preserve">management system </w:t>
      </w:r>
      <w:r w:rsidRPr="00EE5954">
        <w:rPr>
          <w:rFonts w:asciiTheme="minorHAnsi" w:eastAsiaTheme="minorEastAsia" w:hAnsiTheme="minorHAnsi" w:cstheme="minorBidi"/>
          <w:b/>
          <w:bCs/>
          <w:sz w:val="22"/>
          <w:szCs w:val="22"/>
          <w:lang w:val="en-US" w:eastAsia="en-US"/>
        </w:rPr>
        <w:t>auditor for other accredited certification bodies</w:t>
      </w:r>
      <w:r w:rsidRPr="00EE5954">
        <w:rPr>
          <w:rFonts w:asciiTheme="minorHAnsi" w:eastAsiaTheme="minorEastAsia" w:hAnsiTheme="minorHAnsi" w:cstheme="minorBidi"/>
          <w:sz w:val="22"/>
          <w:szCs w:val="22"/>
          <w:lang w:val="en-US" w:eastAsia="en-US"/>
        </w:rPr>
        <w:t xml:space="preserve">? If yes, please indicate </w:t>
      </w:r>
      <w:r w:rsidR="00116419" w:rsidRPr="00EE5954">
        <w:rPr>
          <w:rFonts w:asciiTheme="minorHAnsi" w:eastAsiaTheme="minorEastAsia" w:hAnsiTheme="minorHAnsi" w:cstheme="minorBidi"/>
          <w:sz w:val="22"/>
          <w:szCs w:val="22"/>
          <w:lang w:val="en-US" w:eastAsia="en-US"/>
        </w:rPr>
        <w:t>the name</w:t>
      </w:r>
      <w:r w:rsidR="00116419">
        <w:rPr>
          <w:rFonts w:asciiTheme="minorHAnsi" w:eastAsiaTheme="minorEastAsia" w:hAnsiTheme="minorHAnsi" w:cstheme="minorBidi"/>
          <w:sz w:val="22"/>
          <w:szCs w:val="22"/>
          <w:lang w:val="en-US" w:eastAsia="en-US"/>
        </w:rPr>
        <w:t xml:space="preserve"> and website</w:t>
      </w:r>
      <w:r w:rsidR="00506EC6">
        <w:rPr>
          <w:rFonts w:asciiTheme="minorHAnsi" w:eastAsiaTheme="minorEastAsia" w:hAnsiTheme="minorHAnsi" w:cstheme="minorBidi"/>
          <w:sz w:val="22"/>
          <w:szCs w:val="22"/>
          <w:lang w:val="en-US" w:eastAsia="en-US"/>
        </w:rPr>
        <w:t>/s</w:t>
      </w:r>
      <w:r w:rsidR="00116419">
        <w:rPr>
          <w:rFonts w:asciiTheme="minorHAnsi" w:eastAsiaTheme="minorEastAsia" w:hAnsiTheme="minorHAnsi" w:cstheme="minorBidi"/>
          <w:sz w:val="22"/>
          <w:szCs w:val="22"/>
          <w:lang w:val="en-US" w:eastAsia="en-US"/>
        </w:rPr>
        <w:t xml:space="preserve"> of the certification body</w:t>
      </w:r>
      <w:r w:rsidR="00493912">
        <w:rPr>
          <w:rFonts w:asciiTheme="minorHAnsi" w:eastAsiaTheme="minorEastAsia" w:hAnsiTheme="minorHAnsi" w:cstheme="minorBidi"/>
          <w:sz w:val="22"/>
          <w:szCs w:val="22"/>
          <w:lang w:val="en-US" w:eastAsia="en-US"/>
        </w:rPr>
        <w:t xml:space="preserve"> / bodies</w:t>
      </w:r>
      <w:r>
        <w:rPr>
          <w:rFonts w:asciiTheme="minorHAnsi" w:eastAsiaTheme="minorEastAsia" w:hAnsiTheme="minorHAnsi" w:cstheme="minorBidi"/>
          <w:sz w:val="22"/>
          <w:szCs w:val="22"/>
          <w:lang w:val="en-US" w:eastAsia="en-US"/>
        </w:rPr>
        <w:t>, management system standard</w:t>
      </w:r>
      <w:r w:rsidR="00EB2C9C">
        <w:rPr>
          <w:rFonts w:asciiTheme="minorHAnsi" w:eastAsiaTheme="minorEastAsia" w:hAnsiTheme="minorHAnsi" w:cstheme="minorBidi"/>
          <w:sz w:val="22"/>
          <w:szCs w:val="22"/>
          <w:lang w:val="en-US" w:eastAsia="en-US"/>
        </w:rPr>
        <w:t>/s</w:t>
      </w:r>
      <w:r w:rsidRPr="00EE5954">
        <w:rPr>
          <w:rFonts w:asciiTheme="minorHAnsi" w:eastAsiaTheme="minorEastAsia" w:hAnsiTheme="minorHAnsi" w:cstheme="minorBidi"/>
          <w:sz w:val="22"/>
          <w:szCs w:val="22"/>
          <w:lang w:val="en-US" w:eastAsia="en-US"/>
        </w:rPr>
        <w:t xml:space="preserve"> and years of experience</w:t>
      </w:r>
      <w:r w:rsidR="00470D4E">
        <w:rPr>
          <w:rFonts w:asciiTheme="minorHAnsi" w:eastAsiaTheme="minorEastAsia" w:hAnsiTheme="minorHAnsi" w:cstheme="minorBidi"/>
          <w:sz w:val="22"/>
          <w:szCs w:val="22"/>
          <w:lang w:val="en-US" w:eastAsia="en-US"/>
        </w:rPr>
        <w:t xml:space="preserve"> for</w:t>
      </w:r>
      <w:r w:rsidRPr="00EE5954">
        <w:rPr>
          <w:rFonts w:asciiTheme="minorHAnsi" w:eastAsiaTheme="minorEastAsia" w:hAnsiTheme="minorHAnsi" w:cstheme="minorBidi"/>
          <w:sz w:val="22"/>
          <w:szCs w:val="22"/>
          <w:lang w:val="en-US" w:eastAsia="en-US"/>
        </w:rPr>
        <w:t xml:space="preserve"> each certification body.</w:t>
      </w:r>
    </w:p>
    <w:p w14:paraId="60FA7CA6" w14:textId="336E44DF" w:rsidR="00EE5954" w:rsidRPr="006A1D84" w:rsidRDefault="00000000" w:rsidP="00AC34E2">
      <w:pPr>
        <w:pStyle w:val="StandardWeb"/>
        <w:rPr>
          <w:lang w:val="en-US"/>
        </w:rPr>
      </w:pPr>
      <w:sdt>
        <w:sdtPr>
          <w:rPr>
            <w:lang w:val="en-US"/>
          </w:rPr>
          <w:id w:val="805663531"/>
          <w:placeholder>
            <w:docPart w:val="65DA13E2BBCA40B69788B46FE8B2C5E2"/>
          </w:placeholder>
          <w:showingPlcHdr/>
        </w:sdtPr>
        <w:sdtContent>
          <w:r w:rsidR="00EE5954" w:rsidRPr="0028701E">
            <w:rPr>
              <w:rStyle w:val="Platzhaltertext"/>
              <w:color w:val="92D050"/>
              <w:lang w:val="en-US"/>
            </w:rPr>
            <w:t>Please answer in this field. Write as much information as needed.</w:t>
          </w:r>
        </w:sdtContent>
      </w:sdt>
    </w:p>
    <w:p w14:paraId="5E1983F2" w14:textId="6E5729A9" w:rsidR="00D84721" w:rsidRPr="00406DB0" w:rsidRDefault="00C03B0A" w:rsidP="00406DB0">
      <w:pPr>
        <w:pStyle w:val="berschrift1"/>
        <w:spacing w:line="360" w:lineRule="auto"/>
        <w:rPr>
          <w:sz w:val="26"/>
          <w:szCs w:val="26"/>
        </w:rPr>
      </w:pPr>
      <w:r w:rsidRPr="00406DB0">
        <w:rPr>
          <w:sz w:val="26"/>
          <w:szCs w:val="26"/>
        </w:rPr>
        <w:t>Competency Area 2: Understanding Certification Body Processes and Determining Audit Team Competence</w:t>
      </w:r>
    </w:p>
    <w:p w14:paraId="32E9403A" w14:textId="6E80CBDB" w:rsidR="009C230D" w:rsidRDefault="002448BB" w:rsidP="00DA7BA6">
      <w:pPr>
        <w:jc w:val="both"/>
      </w:pPr>
      <w:r>
        <w:t xml:space="preserve">2.1 </w:t>
      </w:r>
      <w:r w:rsidR="005340FC">
        <w:t>Are you familiar with the process used to assess and assign audit team members based on a client’s application? Please describe your experience.</w:t>
      </w:r>
    </w:p>
    <w:p w14:paraId="235D0C1D" w14:textId="77777777" w:rsidR="00D84721" w:rsidRPr="006A1D84" w:rsidRDefault="00000000" w:rsidP="00D84721">
      <w:pPr>
        <w:pStyle w:val="StandardWeb"/>
        <w:rPr>
          <w:lang w:val="en-US"/>
        </w:rPr>
      </w:pPr>
      <w:sdt>
        <w:sdtPr>
          <w:rPr>
            <w:lang w:val="en-US"/>
          </w:rPr>
          <w:id w:val="1860778622"/>
          <w:placeholder>
            <w:docPart w:val="04B902EB6E42417887286563CFE874DB"/>
          </w:placeholder>
          <w:showingPlcHdr/>
        </w:sdtPr>
        <w:sdtContent>
          <w:r w:rsidR="00D84721" w:rsidRPr="0028701E">
            <w:rPr>
              <w:rStyle w:val="Platzhaltertext"/>
              <w:color w:val="92D050"/>
              <w:lang w:val="en-US"/>
            </w:rPr>
            <w:t>Please answer in this field. Write as much information as needed.</w:t>
          </w:r>
        </w:sdtContent>
      </w:sdt>
    </w:p>
    <w:p w14:paraId="11F91D49" w14:textId="08B787A1" w:rsidR="009C230D" w:rsidRDefault="002448BB" w:rsidP="00DA7BA6">
      <w:pPr>
        <w:jc w:val="both"/>
      </w:pPr>
      <w:r>
        <w:t xml:space="preserve">2.2 </w:t>
      </w:r>
      <w:r w:rsidR="005340FC">
        <w:t xml:space="preserve">How </w:t>
      </w:r>
      <w:r w:rsidR="00C71FFA">
        <w:t>would</w:t>
      </w:r>
      <w:r w:rsidR="005340FC">
        <w:t xml:space="preserve"> you ensure that assigned auditors meet the required technical expertise and audit competence</w:t>
      </w:r>
      <w:r w:rsidR="000775DE">
        <w:t xml:space="preserve"> for an audit</w:t>
      </w:r>
      <w:r w:rsidR="005340FC">
        <w:t>?</w:t>
      </w:r>
    </w:p>
    <w:p w14:paraId="59AC021E" w14:textId="77777777" w:rsidR="00D84721" w:rsidRPr="006A1D84" w:rsidRDefault="00000000" w:rsidP="00D84721">
      <w:pPr>
        <w:pStyle w:val="StandardWeb"/>
        <w:rPr>
          <w:lang w:val="en-US"/>
        </w:rPr>
      </w:pPr>
      <w:sdt>
        <w:sdtPr>
          <w:rPr>
            <w:lang w:val="en-US"/>
          </w:rPr>
          <w:id w:val="-1819715048"/>
          <w:placeholder>
            <w:docPart w:val="9C1AA92C63E3402093F963CC91569CFF"/>
          </w:placeholder>
          <w:showingPlcHdr/>
        </w:sdtPr>
        <w:sdtContent>
          <w:r w:rsidR="00D84721" w:rsidRPr="0028701E">
            <w:rPr>
              <w:rStyle w:val="Platzhaltertext"/>
              <w:color w:val="92D050"/>
              <w:lang w:val="en-US"/>
            </w:rPr>
            <w:t>Please answer in this field. Write as much information as needed.</w:t>
          </w:r>
        </w:sdtContent>
      </w:sdt>
    </w:p>
    <w:p w14:paraId="1FB9BBC6" w14:textId="0B808C68" w:rsidR="009C230D" w:rsidRDefault="002448BB" w:rsidP="00DA7BA6">
      <w:pPr>
        <w:jc w:val="both"/>
      </w:pPr>
      <w:r>
        <w:t xml:space="preserve">2.3 Can you describe how you </w:t>
      </w:r>
      <w:r w:rsidR="00C033DF">
        <w:t xml:space="preserve">would </w:t>
      </w:r>
      <w:r>
        <w:t xml:space="preserve">calculate or determine the appropriate audit time </w:t>
      </w:r>
      <w:r w:rsidR="00C033DF">
        <w:t>for a new client</w:t>
      </w:r>
      <w:r>
        <w:t>?</w:t>
      </w:r>
    </w:p>
    <w:p w14:paraId="5D4F6D94" w14:textId="7515F8AB" w:rsidR="00D84721" w:rsidRDefault="00000000" w:rsidP="00D84721">
      <w:pPr>
        <w:pStyle w:val="StandardWeb"/>
        <w:rPr>
          <w:lang w:val="en-US"/>
        </w:rPr>
      </w:pPr>
      <w:sdt>
        <w:sdtPr>
          <w:rPr>
            <w:lang w:val="en-US"/>
          </w:rPr>
          <w:id w:val="-270167290"/>
          <w:placeholder>
            <w:docPart w:val="B362F9CF211F45EFAB8BAB5A15B39A6D"/>
          </w:placeholder>
          <w:showingPlcHdr/>
        </w:sdtPr>
        <w:sdtContent>
          <w:r w:rsidR="00D84721" w:rsidRPr="0028701E">
            <w:rPr>
              <w:rStyle w:val="Platzhaltertext"/>
              <w:color w:val="92D050"/>
              <w:lang w:val="en-US"/>
            </w:rPr>
            <w:t>Please answer in this field. Write as much information as needed.</w:t>
          </w:r>
        </w:sdtContent>
      </w:sdt>
    </w:p>
    <w:p w14:paraId="245CC1C8" w14:textId="3CDD3C13" w:rsidR="003E00E4" w:rsidRDefault="003E00E4" w:rsidP="003E00E4">
      <w:pPr>
        <w:jc w:val="both"/>
      </w:pPr>
      <w:r>
        <w:t>2.4 Describe how you would assess a client's management system during an application review?</w:t>
      </w:r>
    </w:p>
    <w:p w14:paraId="6252F8A9" w14:textId="25064E50" w:rsidR="003E00E4" w:rsidRPr="006A1D84" w:rsidRDefault="00000000" w:rsidP="003E00E4">
      <w:pPr>
        <w:pStyle w:val="StandardWeb"/>
        <w:rPr>
          <w:lang w:val="en-US"/>
        </w:rPr>
      </w:pPr>
      <w:sdt>
        <w:sdtPr>
          <w:rPr>
            <w:lang w:val="en-US"/>
          </w:rPr>
          <w:id w:val="1211383292"/>
          <w:placeholder>
            <w:docPart w:val="55EBFFF99D0149F9816FF619E777D519"/>
          </w:placeholder>
          <w:showingPlcHdr/>
        </w:sdtPr>
        <w:sdtContent>
          <w:r w:rsidR="003E00E4" w:rsidRPr="0028701E">
            <w:rPr>
              <w:rStyle w:val="Platzhaltertext"/>
              <w:color w:val="92D050"/>
              <w:lang w:val="en-US"/>
            </w:rPr>
            <w:t>Please answer in this field. Write as much information as needed.</w:t>
          </w:r>
        </w:sdtContent>
      </w:sdt>
    </w:p>
    <w:p w14:paraId="55A801F6" w14:textId="77777777" w:rsidR="009C230D" w:rsidRPr="00406DB0" w:rsidRDefault="00C03B0A" w:rsidP="00406DB0">
      <w:pPr>
        <w:pStyle w:val="berschrift1"/>
        <w:spacing w:line="360" w:lineRule="auto"/>
        <w:rPr>
          <w:sz w:val="26"/>
          <w:szCs w:val="26"/>
        </w:rPr>
      </w:pPr>
      <w:r w:rsidRPr="00406DB0">
        <w:rPr>
          <w:sz w:val="26"/>
          <w:szCs w:val="26"/>
        </w:rPr>
        <w:t>Competency Area 3: Knowledge of Client’s Industry and Business Sector</w:t>
      </w:r>
    </w:p>
    <w:p w14:paraId="29602A3D" w14:textId="49C70AA1" w:rsidR="009C230D" w:rsidRDefault="002448BB" w:rsidP="00DA7BA6">
      <w:pPr>
        <w:jc w:val="both"/>
      </w:pPr>
      <w:r>
        <w:t>3.1 What industries or business sectors do you have experience auditing? Please list and explain your level of familiarity.</w:t>
      </w:r>
    </w:p>
    <w:p w14:paraId="6A16A7F3" w14:textId="77777777" w:rsidR="00D84721" w:rsidRPr="006A1D84" w:rsidRDefault="00000000" w:rsidP="00D84721">
      <w:pPr>
        <w:pStyle w:val="StandardWeb"/>
        <w:rPr>
          <w:lang w:val="en-US"/>
        </w:rPr>
      </w:pPr>
      <w:sdt>
        <w:sdtPr>
          <w:rPr>
            <w:lang w:val="en-US"/>
          </w:rPr>
          <w:id w:val="1823768135"/>
          <w:placeholder>
            <w:docPart w:val="AB18F2B586434A77AC085875DB34CE88"/>
          </w:placeholder>
          <w:showingPlcHdr/>
        </w:sdtPr>
        <w:sdtContent>
          <w:r w:rsidR="00D84721" w:rsidRPr="0028701E">
            <w:rPr>
              <w:rStyle w:val="Platzhaltertext"/>
              <w:color w:val="92D050"/>
              <w:lang w:val="en-US"/>
            </w:rPr>
            <w:t>Please answer in this field. Write as much information as needed.</w:t>
          </w:r>
        </w:sdtContent>
      </w:sdt>
    </w:p>
    <w:p w14:paraId="02982759" w14:textId="73EF8C71" w:rsidR="009C230D" w:rsidRDefault="002448BB" w:rsidP="00DA7BA6">
      <w:pPr>
        <w:jc w:val="both"/>
      </w:pPr>
      <w:r>
        <w:t>3.2 How do you ensure your understanding of terminology, processes, and practices within a client's industry is sufficient for audit planning?</w:t>
      </w:r>
    </w:p>
    <w:p w14:paraId="6ACAD62E" w14:textId="77777777" w:rsidR="00D84721" w:rsidRPr="006A1D84" w:rsidRDefault="00000000" w:rsidP="00D84721">
      <w:pPr>
        <w:pStyle w:val="StandardWeb"/>
        <w:rPr>
          <w:lang w:val="en-US"/>
        </w:rPr>
      </w:pPr>
      <w:sdt>
        <w:sdtPr>
          <w:rPr>
            <w:lang w:val="en-US"/>
          </w:rPr>
          <w:id w:val="421693400"/>
          <w:placeholder>
            <w:docPart w:val="062FE582AE0045E198AD4A85A70B3A5E"/>
          </w:placeholder>
          <w:showingPlcHdr/>
        </w:sdtPr>
        <w:sdtContent>
          <w:r w:rsidR="00D84721" w:rsidRPr="0028701E">
            <w:rPr>
              <w:rStyle w:val="Platzhaltertext"/>
              <w:color w:val="92D050"/>
              <w:lang w:val="en-US"/>
            </w:rPr>
            <w:t>Please answer in this field. Write as much information as needed.</w:t>
          </w:r>
        </w:sdtContent>
      </w:sdt>
    </w:p>
    <w:p w14:paraId="45BD7774" w14:textId="1DC43F4D" w:rsidR="009C230D" w:rsidRDefault="002448BB" w:rsidP="00DA7BA6">
      <w:pPr>
        <w:jc w:val="both"/>
      </w:pPr>
      <w:r>
        <w:t xml:space="preserve">3.3 Describe your approach to </w:t>
      </w:r>
      <w:r w:rsidR="0003179F">
        <w:t>selecting</w:t>
      </w:r>
      <w:r>
        <w:t xml:space="preserve"> an audit team that aligns with the technical requirements of a particular industry.</w:t>
      </w:r>
    </w:p>
    <w:p w14:paraId="5C50890B" w14:textId="77777777" w:rsidR="008305D5" w:rsidRPr="006A1D84" w:rsidRDefault="00000000" w:rsidP="008305D5">
      <w:pPr>
        <w:pStyle w:val="StandardWeb"/>
        <w:rPr>
          <w:lang w:val="en-US"/>
        </w:rPr>
      </w:pPr>
      <w:sdt>
        <w:sdtPr>
          <w:rPr>
            <w:lang w:val="en-US"/>
          </w:rPr>
          <w:id w:val="1104998087"/>
          <w:placeholder>
            <w:docPart w:val="75C7138F204E4D7BA4F3A602A513D80E"/>
          </w:placeholder>
          <w:showingPlcHdr/>
        </w:sdtPr>
        <w:sdtContent>
          <w:r w:rsidR="008305D5" w:rsidRPr="0028701E">
            <w:rPr>
              <w:rStyle w:val="Platzhaltertext"/>
              <w:color w:val="92D050"/>
              <w:lang w:val="en-US"/>
            </w:rPr>
            <w:t>Please answer in this field. Write as much information as needed.</w:t>
          </w:r>
        </w:sdtContent>
      </w:sdt>
    </w:p>
    <w:p w14:paraId="7BDFA538" w14:textId="7A5A9344" w:rsidR="00AA5D0F" w:rsidRPr="00406DB0" w:rsidRDefault="00C03B0A" w:rsidP="00406DB0">
      <w:pPr>
        <w:pStyle w:val="berschrift1"/>
        <w:spacing w:line="360" w:lineRule="auto"/>
        <w:rPr>
          <w:sz w:val="26"/>
          <w:szCs w:val="26"/>
        </w:rPr>
      </w:pPr>
      <w:r w:rsidRPr="00406DB0">
        <w:rPr>
          <w:sz w:val="26"/>
          <w:szCs w:val="26"/>
        </w:rPr>
        <w:t>Competency Area 4: Selecting Audit Team Members and Ensuring Objectivity</w:t>
      </w:r>
    </w:p>
    <w:p w14:paraId="6EFFC494" w14:textId="4F25E56F" w:rsidR="009C230D" w:rsidRDefault="002448BB" w:rsidP="00DA7BA6">
      <w:pPr>
        <w:jc w:val="both"/>
      </w:pPr>
      <w:r>
        <w:t>4.1 How do you ensure the selected audit team possesses the right mix of technical expertise and auditing competence?</w:t>
      </w:r>
    </w:p>
    <w:p w14:paraId="6DAF30E5" w14:textId="77777777" w:rsidR="008305D5" w:rsidRPr="006A1D84" w:rsidRDefault="00000000" w:rsidP="008305D5">
      <w:pPr>
        <w:pStyle w:val="StandardWeb"/>
        <w:rPr>
          <w:lang w:val="en-US"/>
        </w:rPr>
      </w:pPr>
      <w:sdt>
        <w:sdtPr>
          <w:rPr>
            <w:lang w:val="en-US"/>
          </w:rPr>
          <w:id w:val="-2117901204"/>
          <w:placeholder>
            <w:docPart w:val="FC9D9026861B43F5A85BB5DB4DB7238E"/>
          </w:placeholder>
          <w:showingPlcHdr/>
        </w:sdtPr>
        <w:sdtContent>
          <w:r w:rsidR="008305D5" w:rsidRPr="0028701E">
            <w:rPr>
              <w:rStyle w:val="Platzhaltertext"/>
              <w:color w:val="92D050"/>
              <w:lang w:val="en-US"/>
            </w:rPr>
            <w:t>Please answer in this field. Write as much information as needed.</w:t>
          </w:r>
        </w:sdtContent>
      </w:sdt>
    </w:p>
    <w:p w14:paraId="625DC49B" w14:textId="173A7107" w:rsidR="009C230D" w:rsidRDefault="002448BB" w:rsidP="00DA7BA6">
      <w:pPr>
        <w:jc w:val="both"/>
      </w:pPr>
      <w:r>
        <w:t>4.2 Describe the steps you take to avoid conflicts of interest when selecting audit team members.</w:t>
      </w:r>
    </w:p>
    <w:p w14:paraId="1099F1CA" w14:textId="77777777" w:rsidR="008305D5" w:rsidRPr="006A1D84" w:rsidRDefault="00000000" w:rsidP="008305D5">
      <w:pPr>
        <w:pStyle w:val="StandardWeb"/>
        <w:rPr>
          <w:lang w:val="en-US"/>
        </w:rPr>
      </w:pPr>
      <w:sdt>
        <w:sdtPr>
          <w:rPr>
            <w:lang w:val="en-US"/>
          </w:rPr>
          <w:id w:val="514040793"/>
          <w:placeholder>
            <w:docPart w:val="3CABAAA223774605BCB78B1773F74B18"/>
          </w:placeholder>
          <w:showingPlcHdr/>
        </w:sdtPr>
        <w:sdtContent>
          <w:r w:rsidR="008305D5" w:rsidRPr="0028701E">
            <w:rPr>
              <w:rStyle w:val="Platzhaltertext"/>
              <w:color w:val="92D050"/>
              <w:lang w:val="en-US"/>
            </w:rPr>
            <w:t>Please answer in this field. Write as much information as needed.</w:t>
          </w:r>
        </w:sdtContent>
      </w:sdt>
    </w:p>
    <w:p w14:paraId="05CBB0B6" w14:textId="2E06A605" w:rsidR="009C230D" w:rsidRDefault="002448BB" w:rsidP="00DA7BA6">
      <w:pPr>
        <w:jc w:val="both"/>
      </w:pPr>
      <w:r>
        <w:t>4.3 Have you ever had to address a situation involving potential bias or conflict of interest within an audit team? If yes, how did you handle it?</w:t>
      </w:r>
    </w:p>
    <w:p w14:paraId="0141D4C1" w14:textId="77777777" w:rsidR="0032172E" w:rsidRPr="006A1D84" w:rsidRDefault="00000000" w:rsidP="0032172E">
      <w:pPr>
        <w:pStyle w:val="StandardWeb"/>
        <w:rPr>
          <w:lang w:val="en-US"/>
        </w:rPr>
      </w:pPr>
      <w:sdt>
        <w:sdtPr>
          <w:rPr>
            <w:lang w:val="en-US"/>
          </w:rPr>
          <w:id w:val="249625974"/>
          <w:placeholder>
            <w:docPart w:val="666ABC48E164463BBCCD94632F51124F"/>
          </w:placeholder>
          <w:showingPlcHdr/>
        </w:sdtPr>
        <w:sdtContent>
          <w:r w:rsidR="0032172E" w:rsidRPr="0028701E">
            <w:rPr>
              <w:rStyle w:val="Platzhaltertext"/>
              <w:color w:val="92D050"/>
              <w:lang w:val="en-US"/>
            </w:rPr>
            <w:t>Please answer in this field. Write as much information as needed.</w:t>
          </w:r>
        </w:sdtContent>
      </w:sdt>
    </w:p>
    <w:p w14:paraId="7320A3A2" w14:textId="0EC5FD78" w:rsidR="00C97CCE" w:rsidRPr="00406DB0" w:rsidRDefault="00C03B0A" w:rsidP="00406DB0">
      <w:pPr>
        <w:pStyle w:val="berschrift1"/>
        <w:spacing w:line="360" w:lineRule="auto"/>
        <w:rPr>
          <w:sz w:val="26"/>
          <w:szCs w:val="26"/>
        </w:rPr>
      </w:pPr>
      <w:r w:rsidRPr="00406DB0">
        <w:rPr>
          <w:sz w:val="26"/>
          <w:szCs w:val="26"/>
        </w:rPr>
        <w:t>Competency Area 5: Knowledge of Client Products, Processes, and Organization</w:t>
      </w:r>
    </w:p>
    <w:p w14:paraId="7570A52D" w14:textId="3A79F108" w:rsidR="009C230D" w:rsidRDefault="002448BB" w:rsidP="00DA7BA6">
      <w:pPr>
        <w:jc w:val="both"/>
      </w:pPr>
      <w:r>
        <w:t>5.1 How do you evaluate a client's product or process complexity to determine audit time?</w:t>
      </w:r>
    </w:p>
    <w:p w14:paraId="00CA7D9F" w14:textId="77777777" w:rsidR="0032172E" w:rsidRPr="006A1D84" w:rsidRDefault="00000000" w:rsidP="0032172E">
      <w:pPr>
        <w:pStyle w:val="StandardWeb"/>
        <w:rPr>
          <w:lang w:val="en-US"/>
        </w:rPr>
      </w:pPr>
      <w:sdt>
        <w:sdtPr>
          <w:rPr>
            <w:lang w:val="en-US"/>
          </w:rPr>
          <w:id w:val="-1285337931"/>
          <w:placeholder>
            <w:docPart w:val="B666495CCF7647788AA0696C769A8F70"/>
          </w:placeholder>
          <w:showingPlcHdr/>
        </w:sdtPr>
        <w:sdtContent>
          <w:r w:rsidR="0032172E" w:rsidRPr="0028701E">
            <w:rPr>
              <w:rStyle w:val="Platzhaltertext"/>
              <w:color w:val="92D050"/>
              <w:lang w:val="en-US"/>
            </w:rPr>
            <w:t>Please answer in this field. Write as much information as needed.</w:t>
          </w:r>
        </w:sdtContent>
      </w:sdt>
    </w:p>
    <w:p w14:paraId="57B0BDF8" w14:textId="00AB2241" w:rsidR="009C230D" w:rsidRDefault="002448BB" w:rsidP="00DA7BA6">
      <w:pPr>
        <w:jc w:val="both"/>
      </w:pPr>
      <w:r>
        <w:t>5.2 What factors do you consider when estimating audit duration for a multi-site or large organization?</w:t>
      </w:r>
    </w:p>
    <w:p w14:paraId="69529674" w14:textId="77777777" w:rsidR="0032172E" w:rsidRPr="006A1D84" w:rsidRDefault="00000000" w:rsidP="0032172E">
      <w:pPr>
        <w:pStyle w:val="StandardWeb"/>
        <w:rPr>
          <w:lang w:val="en-US"/>
        </w:rPr>
      </w:pPr>
      <w:sdt>
        <w:sdtPr>
          <w:rPr>
            <w:lang w:val="en-US"/>
          </w:rPr>
          <w:id w:val="-1143276972"/>
          <w:placeholder>
            <w:docPart w:val="B53D1EE99C0F4025B78DFE87E6B149EE"/>
          </w:placeholder>
          <w:showingPlcHdr/>
        </w:sdtPr>
        <w:sdtContent>
          <w:r w:rsidR="0032172E" w:rsidRPr="0028701E">
            <w:rPr>
              <w:rStyle w:val="Platzhaltertext"/>
              <w:color w:val="92D050"/>
              <w:lang w:val="en-US"/>
            </w:rPr>
            <w:t>Please answer in this field. Write as much information as needed.</w:t>
          </w:r>
        </w:sdtContent>
      </w:sdt>
    </w:p>
    <w:p w14:paraId="42688F7F" w14:textId="03300623" w:rsidR="009C230D" w:rsidRDefault="002448BB" w:rsidP="00DA7BA6">
      <w:pPr>
        <w:jc w:val="both"/>
      </w:pPr>
      <w:r>
        <w:t>5.3 How do you identify risks (e.g., previous nonconformities or complex processes) that may impact audit planning?</w:t>
      </w:r>
    </w:p>
    <w:p w14:paraId="4844B6A4" w14:textId="77777777" w:rsidR="0032172E" w:rsidRPr="006A1D84" w:rsidRDefault="00000000" w:rsidP="0032172E">
      <w:pPr>
        <w:pStyle w:val="StandardWeb"/>
        <w:rPr>
          <w:lang w:val="en-US"/>
        </w:rPr>
      </w:pPr>
      <w:sdt>
        <w:sdtPr>
          <w:rPr>
            <w:lang w:val="en-US"/>
          </w:rPr>
          <w:id w:val="-987006725"/>
          <w:placeholder>
            <w:docPart w:val="CF01E6AB142D42D28B6AB880D12B3722"/>
          </w:placeholder>
          <w:showingPlcHdr/>
        </w:sdtPr>
        <w:sdtContent>
          <w:r w:rsidR="0032172E" w:rsidRPr="0028701E">
            <w:rPr>
              <w:rStyle w:val="Platzhaltertext"/>
              <w:color w:val="92D050"/>
              <w:lang w:val="en-US"/>
            </w:rPr>
            <w:t>Please answer in this field. Write as much information as needed.</w:t>
          </w:r>
        </w:sdtContent>
      </w:sdt>
    </w:p>
    <w:p w14:paraId="6F5AA841" w14:textId="4D0A4D73" w:rsidR="009A2286" w:rsidRPr="00406DB0" w:rsidRDefault="00C03B0A" w:rsidP="00406DB0">
      <w:pPr>
        <w:pStyle w:val="berschrift1"/>
        <w:spacing w:line="360" w:lineRule="auto"/>
        <w:rPr>
          <w:sz w:val="26"/>
          <w:szCs w:val="26"/>
        </w:rPr>
      </w:pPr>
      <w:r w:rsidRPr="00406DB0">
        <w:rPr>
          <w:sz w:val="26"/>
          <w:szCs w:val="26"/>
        </w:rPr>
        <w:t>Competency Area 6: Competence Maintenance and Development</w:t>
      </w:r>
    </w:p>
    <w:p w14:paraId="416B3D9F" w14:textId="23A0EAC1" w:rsidR="009C230D" w:rsidRDefault="002448BB" w:rsidP="00DA7BA6">
      <w:pPr>
        <w:jc w:val="both"/>
      </w:pPr>
      <w:r>
        <w:t>6.1 When was your last formal training on certification standards or auditing practices?</w:t>
      </w:r>
    </w:p>
    <w:p w14:paraId="18634B5E" w14:textId="77777777" w:rsidR="0032172E" w:rsidRPr="006A1D84" w:rsidRDefault="00000000" w:rsidP="0032172E">
      <w:pPr>
        <w:pStyle w:val="StandardWeb"/>
        <w:rPr>
          <w:lang w:val="en-US"/>
        </w:rPr>
      </w:pPr>
      <w:sdt>
        <w:sdtPr>
          <w:rPr>
            <w:lang w:val="en-US"/>
          </w:rPr>
          <w:id w:val="1876806420"/>
          <w:placeholder>
            <w:docPart w:val="35F36B00E52B40758D8E74307370461C"/>
          </w:placeholder>
          <w:showingPlcHdr/>
        </w:sdtPr>
        <w:sdtContent>
          <w:r w:rsidR="0032172E" w:rsidRPr="0028701E">
            <w:rPr>
              <w:rStyle w:val="Platzhaltertext"/>
              <w:color w:val="92D050"/>
              <w:lang w:val="en-US"/>
            </w:rPr>
            <w:t>Please answer in this field. Write as much information as needed.</w:t>
          </w:r>
        </w:sdtContent>
      </w:sdt>
    </w:p>
    <w:p w14:paraId="774C2D80" w14:textId="199FFEDE" w:rsidR="009C230D" w:rsidRDefault="002448BB" w:rsidP="00DA7BA6">
      <w:pPr>
        <w:jc w:val="both"/>
      </w:pPr>
      <w:r>
        <w:t>6.2 How do you stay updated with changes in standards like ISO 17021?</w:t>
      </w:r>
    </w:p>
    <w:p w14:paraId="17B89C27" w14:textId="77777777" w:rsidR="0032172E" w:rsidRPr="006A1D84" w:rsidRDefault="00000000" w:rsidP="0032172E">
      <w:pPr>
        <w:pStyle w:val="StandardWeb"/>
        <w:rPr>
          <w:lang w:val="en-US"/>
        </w:rPr>
      </w:pPr>
      <w:sdt>
        <w:sdtPr>
          <w:rPr>
            <w:lang w:val="en-US"/>
          </w:rPr>
          <w:id w:val="-587769483"/>
          <w:placeholder>
            <w:docPart w:val="96B9FF4E6A5A43D5893F895F1443E51E"/>
          </w:placeholder>
          <w:showingPlcHdr/>
        </w:sdtPr>
        <w:sdtContent>
          <w:r w:rsidR="0032172E" w:rsidRPr="0028701E">
            <w:rPr>
              <w:rStyle w:val="Platzhaltertext"/>
              <w:color w:val="92D050"/>
              <w:lang w:val="en-US"/>
            </w:rPr>
            <w:t>Please answer in this field. Write as much information as needed.</w:t>
          </w:r>
        </w:sdtContent>
      </w:sdt>
    </w:p>
    <w:p w14:paraId="35844F48" w14:textId="0CA7E414" w:rsidR="009C230D" w:rsidRDefault="002448BB" w:rsidP="00DA7BA6">
      <w:pPr>
        <w:jc w:val="both"/>
      </w:pPr>
      <w:r>
        <w:t>6.3 Describe how your performance in past audits has been evaluated or monitored.</w:t>
      </w:r>
    </w:p>
    <w:p w14:paraId="1E00A764" w14:textId="77777777" w:rsidR="0032172E" w:rsidRPr="006A1D84" w:rsidRDefault="00000000" w:rsidP="0032172E">
      <w:pPr>
        <w:pStyle w:val="StandardWeb"/>
        <w:rPr>
          <w:lang w:val="en-US"/>
        </w:rPr>
      </w:pPr>
      <w:sdt>
        <w:sdtPr>
          <w:rPr>
            <w:lang w:val="en-US"/>
          </w:rPr>
          <w:id w:val="165135051"/>
          <w:placeholder>
            <w:docPart w:val="8833EA4560EF4C7CB61B98E01D532570"/>
          </w:placeholder>
          <w:showingPlcHdr/>
        </w:sdtPr>
        <w:sdtContent>
          <w:r w:rsidR="0032172E" w:rsidRPr="0028701E">
            <w:rPr>
              <w:rStyle w:val="Platzhaltertext"/>
              <w:color w:val="92D050"/>
              <w:lang w:val="en-US"/>
            </w:rPr>
            <w:t>Please answer in this field. Write as much information as needed.</w:t>
          </w:r>
        </w:sdtContent>
      </w:sdt>
    </w:p>
    <w:p w14:paraId="343EBEC6" w14:textId="5964E1E5" w:rsidR="00276EAB" w:rsidRPr="00406DB0" w:rsidRDefault="00C03B0A" w:rsidP="00406DB0">
      <w:pPr>
        <w:pStyle w:val="berschrift1"/>
        <w:spacing w:line="360" w:lineRule="auto"/>
        <w:rPr>
          <w:sz w:val="26"/>
          <w:szCs w:val="26"/>
        </w:rPr>
      </w:pPr>
      <w:r w:rsidRPr="00406DB0">
        <w:rPr>
          <w:sz w:val="26"/>
          <w:szCs w:val="26"/>
        </w:rPr>
        <w:t>Competency Area 7: Documentation and Record Keeping</w:t>
      </w:r>
    </w:p>
    <w:p w14:paraId="34F277B3" w14:textId="3CC6D6DD" w:rsidR="009C230D" w:rsidRDefault="002448BB" w:rsidP="00DA7BA6">
      <w:pPr>
        <w:jc w:val="both"/>
      </w:pPr>
      <w:r>
        <w:t xml:space="preserve">7.1 Are you familiar with documenting application reviews, audit team selection, and audit time determination? Please describe your </w:t>
      </w:r>
      <w:r w:rsidR="00DD2920">
        <w:t>approach</w:t>
      </w:r>
      <w:r>
        <w:t>.</w:t>
      </w:r>
    </w:p>
    <w:p w14:paraId="5BECCC23" w14:textId="77777777" w:rsidR="0032172E" w:rsidRPr="006A1D84" w:rsidRDefault="00000000" w:rsidP="0032172E">
      <w:pPr>
        <w:pStyle w:val="StandardWeb"/>
        <w:rPr>
          <w:lang w:val="en-US"/>
        </w:rPr>
      </w:pPr>
      <w:sdt>
        <w:sdtPr>
          <w:rPr>
            <w:lang w:val="en-US"/>
          </w:rPr>
          <w:id w:val="1743825919"/>
          <w:placeholder>
            <w:docPart w:val="423720871769424D85F506EFB657E5D3"/>
          </w:placeholder>
          <w:showingPlcHdr/>
        </w:sdtPr>
        <w:sdtContent>
          <w:r w:rsidR="0032172E" w:rsidRPr="0028701E">
            <w:rPr>
              <w:rStyle w:val="Platzhaltertext"/>
              <w:color w:val="92D050"/>
              <w:lang w:val="en-US"/>
            </w:rPr>
            <w:t>Please answer in this field. Write as much information as needed.</w:t>
          </w:r>
        </w:sdtContent>
      </w:sdt>
    </w:p>
    <w:p w14:paraId="35C22AB5" w14:textId="2CB6B74C" w:rsidR="009C230D" w:rsidRDefault="002448BB" w:rsidP="00DA7BA6">
      <w:pPr>
        <w:jc w:val="both"/>
      </w:pPr>
      <w:r>
        <w:t xml:space="preserve">7.2 How do you maintain records related to your </w:t>
      </w:r>
      <w:r w:rsidR="007A7C1D">
        <w:t xml:space="preserve">own </w:t>
      </w:r>
      <w:r>
        <w:t>competence assessments?</w:t>
      </w:r>
    </w:p>
    <w:p w14:paraId="75DE95CF" w14:textId="77777777" w:rsidR="0032172E" w:rsidRPr="006A1D84" w:rsidRDefault="00000000" w:rsidP="0032172E">
      <w:pPr>
        <w:pStyle w:val="StandardWeb"/>
        <w:rPr>
          <w:lang w:val="en-US"/>
        </w:rPr>
      </w:pPr>
      <w:sdt>
        <w:sdtPr>
          <w:rPr>
            <w:lang w:val="en-US"/>
          </w:rPr>
          <w:id w:val="1236751561"/>
          <w:placeholder>
            <w:docPart w:val="861E6A10523C444AA8DBD75CB6959170"/>
          </w:placeholder>
          <w:showingPlcHdr/>
        </w:sdtPr>
        <w:sdtContent>
          <w:r w:rsidR="0032172E" w:rsidRPr="0028701E">
            <w:rPr>
              <w:rStyle w:val="Platzhaltertext"/>
              <w:color w:val="92D050"/>
              <w:lang w:val="en-US"/>
            </w:rPr>
            <w:t>Please answer in this field. Write as much information as needed.</w:t>
          </w:r>
        </w:sdtContent>
      </w:sdt>
    </w:p>
    <w:p w14:paraId="5D164CCF" w14:textId="359DF8F8" w:rsidR="007A7C1D" w:rsidRPr="00406DB0" w:rsidRDefault="00C03B0A" w:rsidP="00406DB0">
      <w:pPr>
        <w:pStyle w:val="berschrift1"/>
        <w:spacing w:line="360" w:lineRule="auto"/>
        <w:rPr>
          <w:sz w:val="26"/>
          <w:szCs w:val="26"/>
        </w:rPr>
      </w:pPr>
      <w:r w:rsidRPr="00406DB0">
        <w:rPr>
          <w:sz w:val="26"/>
          <w:szCs w:val="26"/>
        </w:rPr>
        <w:lastRenderedPageBreak/>
        <w:t>Competency Area 8: Knowledge of Audit Principles and Techniques</w:t>
      </w:r>
    </w:p>
    <w:p w14:paraId="1729DB80" w14:textId="3F593A17" w:rsidR="009C230D" w:rsidRDefault="00C03B0A" w:rsidP="00DA7BA6">
      <w:pPr>
        <w:jc w:val="both"/>
      </w:pPr>
      <w:r>
        <w:t>8.1 How do you approach audit planning, execution, and follow-up in a structured way?</w:t>
      </w:r>
    </w:p>
    <w:p w14:paraId="35F3F4CA" w14:textId="77777777" w:rsidR="0032172E" w:rsidRPr="006A1D84" w:rsidRDefault="00000000" w:rsidP="0032172E">
      <w:pPr>
        <w:pStyle w:val="StandardWeb"/>
        <w:rPr>
          <w:lang w:val="en-US"/>
        </w:rPr>
      </w:pPr>
      <w:sdt>
        <w:sdtPr>
          <w:rPr>
            <w:lang w:val="en-US"/>
          </w:rPr>
          <w:id w:val="-724752454"/>
          <w:placeholder>
            <w:docPart w:val="8D4D57C1F88143079BC560F1CA7534AA"/>
          </w:placeholder>
          <w:showingPlcHdr/>
        </w:sdtPr>
        <w:sdtContent>
          <w:r w:rsidR="0032172E" w:rsidRPr="0028701E">
            <w:rPr>
              <w:rStyle w:val="Platzhaltertext"/>
              <w:color w:val="92D050"/>
              <w:lang w:val="en-US"/>
            </w:rPr>
            <w:t>Please answer in this field. Write as much information as needed.</w:t>
          </w:r>
        </w:sdtContent>
      </w:sdt>
    </w:p>
    <w:p w14:paraId="30F4B33D" w14:textId="5A71C625" w:rsidR="009C230D" w:rsidRDefault="00C03B0A" w:rsidP="00DA7BA6">
      <w:pPr>
        <w:jc w:val="both"/>
      </w:pPr>
      <w:r>
        <w:t>8.2 How do you identify and prioritize risk areas in the context of a risk-based audit?</w:t>
      </w:r>
    </w:p>
    <w:p w14:paraId="17A71FBC" w14:textId="77777777" w:rsidR="0032172E" w:rsidRPr="006A1D84" w:rsidRDefault="00000000" w:rsidP="0032172E">
      <w:pPr>
        <w:pStyle w:val="StandardWeb"/>
        <w:rPr>
          <w:lang w:val="en-US"/>
        </w:rPr>
      </w:pPr>
      <w:sdt>
        <w:sdtPr>
          <w:rPr>
            <w:lang w:val="en-US"/>
          </w:rPr>
          <w:id w:val="92681349"/>
          <w:placeholder>
            <w:docPart w:val="A178FF7D1A024992A42D42C0B11FAFAC"/>
          </w:placeholder>
          <w:showingPlcHdr/>
        </w:sdtPr>
        <w:sdtContent>
          <w:r w:rsidR="0032172E" w:rsidRPr="0028701E">
            <w:rPr>
              <w:rStyle w:val="Platzhaltertext"/>
              <w:color w:val="92D050"/>
              <w:lang w:val="en-US"/>
            </w:rPr>
            <w:t>Please answer in this field. Write as much information as needed.</w:t>
          </w:r>
        </w:sdtContent>
      </w:sdt>
    </w:p>
    <w:p w14:paraId="5A4ACB14" w14:textId="6BE7390E" w:rsidR="009C230D" w:rsidRDefault="00C03B0A" w:rsidP="00DA7BA6">
      <w:pPr>
        <w:jc w:val="both"/>
      </w:pPr>
      <w:r>
        <w:t>8.3 Describe your experience conducting interviews during audits. What techniques do you use?</w:t>
      </w:r>
    </w:p>
    <w:p w14:paraId="2A818759" w14:textId="77777777" w:rsidR="0032172E" w:rsidRPr="006A1D84" w:rsidRDefault="00000000" w:rsidP="0032172E">
      <w:pPr>
        <w:pStyle w:val="StandardWeb"/>
        <w:rPr>
          <w:lang w:val="en-US"/>
        </w:rPr>
      </w:pPr>
      <w:sdt>
        <w:sdtPr>
          <w:rPr>
            <w:lang w:val="en-US"/>
          </w:rPr>
          <w:id w:val="-74283511"/>
          <w:placeholder>
            <w:docPart w:val="2D6E467395EA4A14BB16E6FE55C133D5"/>
          </w:placeholder>
          <w:showingPlcHdr/>
        </w:sdtPr>
        <w:sdtContent>
          <w:r w:rsidR="0032172E" w:rsidRPr="0028701E">
            <w:rPr>
              <w:rStyle w:val="Platzhaltertext"/>
              <w:color w:val="92D050"/>
              <w:lang w:val="en-US"/>
            </w:rPr>
            <w:t>Please answer in this field. Write as much information as needed.</w:t>
          </w:r>
        </w:sdtContent>
      </w:sdt>
    </w:p>
    <w:p w14:paraId="5B75F76B" w14:textId="1DD74D81" w:rsidR="009C230D" w:rsidRDefault="00C03B0A" w:rsidP="00DA7BA6">
      <w:pPr>
        <w:jc w:val="both"/>
      </w:pPr>
      <w:r>
        <w:t>8.4 How do you ensure that your observations during an audit are accurately documented and clearly communicated?</w:t>
      </w:r>
    </w:p>
    <w:p w14:paraId="3AC60FFA" w14:textId="77777777" w:rsidR="0032172E" w:rsidRPr="006A1D84" w:rsidRDefault="00000000" w:rsidP="0032172E">
      <w:pPr>
        <w:pStyle w:val="StandardWeb"/>
        <w:rPr>
          <w:lang w:val="en-US"/>
        </w:rPr>
      </w:pPr>
      <w:sdt>
        <w:sdtPr>
          <w:rPr>
            <w:lang w:val="en-US"/>
          </w:rPr>
          <w:id w:val="-831976923"/>
          <w:placeholder>
            <w:docPart w:val="271973AF3D6D4CABBA56AE2E6F7669C6"/>
          </w:placeholder>
          <w:showingPlcHdr/>
        </w:sdtPr>
        <w:sdtContent>
          <w:r w:rsidR="0032172E" w:rsidRPr="0028701E">
            <w:rPr>
              <w:rStyle w:val="Platzhaltertext"/>
              <w:color w:val="92D050"/>
              <w:lang w:val="en-US"/>
            </w:rPr>
            <w:t>Please answer in this field. Write as much information as needed.</w:t>
          </w:r>
        </w:sdtContent>
      </w:sdt>
    </w:p>
    <w:p w14:paraId="6E3FEC9E" w14:textId="40B2C5D3" w:rsidR="00D414EA" w:rsidRPr="00406DB0" w:rsidRDefault="00C03B0A" w:rsidP="00406DB0">
      <w:pPr>
        <w:pStyle w:val="berschrift1"/>
        <w:spacing w:line="360" w:lineRule="auto"/>
        <w:rPr>
          <w:sz w:val="26"/>
          <w:szCs w:val="26"/>
        </w:rPr>
      </w:pPr>
      <w:r w:rsidRPr="00406DB0">
        <w:rPr>
          <w:sz w:val="26"/>
          <w:szCs w:val="26"/>
        </w:rPr>
        <w:t>Competency Area 9: Knowledge of Legal and Regulatory Requirements</w:t>
      </w:r>
    </w:p>
    <w:p w14:paraId="6FD63380" w14:textId="7BCFCEDD" w:rsidR="009C230D" w:rsidRDefault="00C03B0A" w:rsidP="00DA7BA6">
      <w:pPr>
        <w:jc w:val="both"/>
      </w:pPr>
      <w:r>
        <w:t>9.1 What legal or regulatory requirements do you consider when conducting audits in your area of expertise?</w:t>
      </w:r>
    </w:p>
    <w:p w14:paraId="69069024" w14:textId="77777777" w:rsidR="0032172E" w:rsidRPr="006A1D84" w:rsidRDefault="00000000" w:rsidP="0032172E">
      <w:pPr>
        <w:pStyle w:val="StandardWeb"/>
        <w:rPr>
          <w:lang w:val="en-US"/>
        </w:rPr>
      </w:pPr>
      <w:sdt>
        <w:sdtPr>
          <w:rPr>
            <w:lang w:val="en-US"/>
          </w:rPr>
          <w:id w:val="1383129575"/>
          <w:placeholder>
            <w:docPart w:val="2A26DEC684EB4401981630C8DDFD0834"/>
          </w:placeholder>
          <w:showingPlcHdr/>
        </w:sdtPr>
        <w:sdtContent>
          <w:r w:rsidR="0032172E" w:rsidRPr="0028701E">
            <w:rPr>
              <w:rStyle w:val="Platzhaltertext"/>
              <w:color w:val="92D050"/>
              <w:lang w:val="en-US"/>
            </w:rPr>
            <w:t>Please answer in this field. Write as much information as needed.</w:t>
          </w:r>
        </w:sdtContent>
      </w:sdt>
    </w:p>
    <w:p w14:paraId="3AE39EC3" w14:textId="57186879" w:rsidR="009C230D" w:rsidRDefault="00C03B0A" w:rsidP="00DA7BA6">
      <w:pPr>
        <w:jc w:val="both"/>
      </w:pPr>
      <w:r>
        <w:t>9.2 Do you have experience conducting audits in international contexts? If yes, which local or international regulations did you encounter?</w:t>
      </w:r>
    </w:p>
    <w:p w14:paraId="0C624C98" w14:textId="77777777" w:rsidR="0032172E" w:rsidRPr="006A1D84" w:rsidRDefault="00000000" w:rsidP="0032172E">
      <w:pPr>
        <w:pStyle w:val="StandardWeb"/>
        <w:rPr>
          <w:lang w:val="en-US"/>
        </w:rPr>
      </w:pPr>
      <w:sdt>
        <w:sdtPr>
          <w:rPr>
            <w:lang w:val="en-US"/>
          </w:rPr>
          <w:id w:val="662285494"/>
          <w:placeholder>
            <w:docPart w:val="1231C70D805C478E9D74F89ED0E0A9B7"/>
          </w:placeholder>
          <w:showingPlcHdr/>
        </w:sdtPr>
        <w:sdtContent>
          <w:r w:rsidR="0032172E" w:rsidRPr="0028701E">
            <w:rPr>
              <w:rStyle w:val="Platzhaltertext"/>
              <w:color w:val="92D050"/>
              <w:lang w:val="en-US"/>
            </w:rPr>
            <w:t>Please answer in this field. Write as much information as needed.</w:t>
          </w:r>
        </w:sdtContent>
      </w:sdt>
    </w:p>
    <w:p w14:paraId="6064B4CE" w14:textId="1043BC65" w:rsidR="009C230D" w:rsidRDefault="00C03B0A" w:rsidP="00DA7BA6">
      <w:pPr>
        <w:jc w:val="both"/>
      </w:pPr>
      <w:r>
        <w:t>9.3 How do you verify that a client’s management system complies with regulatory requirements?</w:t>
      </w:r>
    </w:p>
    <w:p w14:paraId="5D212AD5" w14:textId="77777777" w:rsidR="0032172E" w:rsidRPr="006A1D84" w:rsidRDefault="00000000" w:rsidP="0032172E">
      <w:pPr>
        <w:pStyle w:val="StandardWeb"/>
        <w:rPr>
          <w:lang w:val="en-US"/>
        </w:rPr>
      </w:pPr>
      <w:sdt>
        <w:sdtPr>
          <w:rPr>
            <w:lang w:val="en-US"/>
          </w:rPr>
          <w:id w:val="-682664647"/>
          <w:placeholder>
            <w:docPart w:val="B13879FEF41C4113ADACB2956138DE71"/>
          </w:placeholder>
          <w:showingPlcHdr/>
        </w:sdtPr>
        <w:sdtContent>
          <w:r w:rsidR="0032172E" w:rsidRPr="0028701E">
            <w:rPr>
              <w:rStyle w:val="Platzhaltertext"/>
              <w:color w:val="92D050"/>
              <w:lang w:val="en-US"/>
            </w:rPr>
            <w:t>Please answer in this field. Write as much information as needed.</w:t>
          </w:r>
        </w:sdtContent>
      </w:sdt>
    </w:p>
    <w:p w14:paraId="0520B565" w14:textId="20D0B70B" w:rsidR="00673207" w:rsidRPr="00406DB0" w:rsidRDefault="00C03B0A" w:rsidP="00406DB0">
      <w:pPr>
        <w:pStyle w:val="berschrift1"/>
        <w:spacing w:line="360" w:lineRule="auto"/>
        <w:rPr>
          <w:sz w:val="26"/>
          <w:szCs w:val="26"/>
        </w:rPr>
      </w:pPr>
      <w:r w:rsidRPr="00406DB0">
        <w:rPr>
          <w:sz w:val="26"/>
          <w:szCs w:val="26"/>
        </w:rPr>
        <w:t>Competency Area 10: Communication and Interpersonal Skills</w:t>
      </w:r>
    </w:p>
    <w:p w14:paraId="7E77337C" w14:textId="6C86A97B" w:rsidR="009C230D" w:rsidRDefault="00C03B0A" w:rsidP="00DA7BA6">
      <w:pPr>
        <w:jc w:val="both"/>
      </w:pPr>
      <w:r>
        <w:t>10.1 How do you ensure that your audit reports are written clearly, structured logically, and professionally presented?</w:t>
      </w:r>
    </w:p>
    <w:p w14:paraId="2EDF5878" w14:textId="77777777" w:rsidR="0032172E" w:rsidRPr="006A1D84" w:rsidRDefault="00000000" w:rsidP="0032172E">
      <w:pPr>
        <w:pStyle w:val="StandardWeb"/>
        <w:rPr>
          <w:lang w:val="en-US"/>
        </w:rPr>
      </w:pPr>
      <w:sdt>
        <w:sdtPr>
          <w:rPr>
            <w:lang w:val="en-US"/>
          </w:rPr>
          <w:id w:val="1998457554"/>
          <w:placeholder>
            <w:docPart w:val="E4231A2ED4A542788FE371AEB8E497F6"/>
          </w:placeholder>
          <w:showingPlcHdr/>
        </w:sdtPr>
        <w:sdtContent>
          <w:r w:rsidR="0032172E" w:rsidRPr="0028701E">
            <w:rPr>
              <w:rStyle w:val="Platzhaltertext"/>
              <w:color w:val="92D050"/>
              <w:lang w:val="en-US"/>
            </w:rPr>
            <w:t>Please answer in this field. Write as much information as needed.</w:t>
          </w:r>
        </w:sdtContent>
      </w:sdt>
    </w:p>
    <w:p w14:paraId="7EF154BC" w14:textId="7E5E73E0" w:rsidR="009C230D" w:rsidRDefault="00C03B0A" w:rsidP="00DA7BA6">
      <w:pPr>
        <w:jc w:val="both"/>
      </w:pPr>
      <w:r>
        <w:lastRenderedPageBreak/>
        <w:t>10.2 Describe a situation in which you had to resolve a conflict with a stakeholder during an audit. How did you handle it?</w:t>
      </w:r>
    </w:p>
    <w:p w14:paraId="79B7C5A6" w14:textId="77777777" w:rsidR="002F6B62" w:rsidRPr="006A1D84" w:rsidRDefault="00000000" w:rsidP="002F6B62">
      <w:pPr>
        <w:pStyle w:val="StandardWeb"/>
        <w:rPr>
          <w:lang w:val="en-US"/>
        </w:rPr>
      </w:pPr>
      <w:sdt>
        <w:sdtPr>
          <w:rPr>
            <w:lang w:val="en-US"/>
          </w:rPr>
          <w:id w:val="870802294"/>
          <w:placeholder>
            <w:docPart w:val="10D619F03D944F829DD29FD9E9C1F630"/>
          </w:placeholder>
          <w:showingPlcHdr/>
        </w:sdtPr>
        <w:sdtContent>
          <w:r w:rsidR="002F6B62" w:rsidRPr="0028701E">
            <w:rPr>
              <w:rStyle w:val="Platzhaltertext"/>
              <w:color w:val="92D050"/>
              <w:lang w:val="en-US"/>
            </w:rPr>
            <w:t>Please answer in this field. Write as much information as needed.</w:t>
          </w:r>
        </w:sdtContent>
      </w:sdt>
    </w:p>
    <w:p w14:paraId="17D9D326" w14:textId="22ABEE12" w:rsidR="009C230D" w:rsidRDefault="00C03B0A" w:rsidP="00DA7BA6">
      <w:pPr>
        <w:jc w:val="both"/>
      </w:pPr>
      <w:r>
        <w:t>10.3 How do you handle cultural differences when auditing in international or diverse organizational environments?</w:t>
      </w:r>
    </w:p>
    <w:p w14:paraId="0B245693" w14:textId="77777777" w:rsidR="002F6B62" w:rsidRPr="006A1D84" w:rsidRDefault="00000000" w:rsidP="002F6B62">
      <w:pPr>
        <w:pStyle w:val="StandardWeb"/>
        <w:rPr>
          <w:lang w:val="en-US"/>
        </w:rPr>
      </w:pPr>
      <w:sdt>
        <w:sdtPr>
          <w:rPr>
            <w:lang w:val="en-US"/>
          </w:rPr>
          <w:id w:val="-954318037"/>
          <w:placeholder>
            <w:docPart w:val="A468067C285F47519395BC7421098804"/>
          </w:placeholder>
          <w:showingPlcHdr/>
        </w:sdtPr>
        <w:sdtContent>
          <w:r w:rsidR="002F6B62" w:rsidRPr="0028701E">
            <w:rPr>
              <w:rStyle w:val="Platzhaltertext"/>
              <w:color w:val="92D050"/>
              <w:lang w:val="en-US"/>
            </w:rPr>
            <w:t>Please answer in this field. Write as much information as needed.</w:t>
          </w:r>
        </w:sdtContent>
      </w:sdt>
    </w:p>
    <w:p w14:paraId="192CEF1F" w14:textId="6648BBF7" w:rsidR="001346A2" w:rsidRPr="00406DB0" w:rsidRDefault="00C03B0A" w:rsidP="00406DB0">
      <w:pPr>
        <w:pStyle w:val="berschrift1"/>
        <w:spacing w:line="360" w:lineRule="auto"/>
        <w:rPr>
          <w:sz w:val="26"/>
          <w:szCs w:val="26"/>
        </w:rPr>
      </w:pPr>
      <w:r w:rsidRPr="00406DB0">
        <w:rPr>
          <w:sz w:val="26"/>
          <w:szCs w:val="26"/>
        </w:rPr>
        <w:t>Competency Area 11: Certification Policies and Internal Requirements</w:t>
      </w:r>
    </w:p>
    <w:p w14:paraId="6C808DB5" w14:textId="2759BD0A" w:rsidR="009C230D" w:rsidRDefault="00C03B0A" w:rsidP="00DA7BA6">
      <w:pPr>
        <w:jc w:val="both"/>
      </w:pPr>
      <w:r>
        <w:t xml:space="preserve">11.1 Are you familiar with the internal procedures for granting, suspending, or withdrawing certification at </w:t>
      </w:r>
      <w:r w:rsidR="003F04AC">
        <w:t>a</w:t>
      </w:r>
      <w:r>
        <w:t xml:space="preserve"> certification body?</w:t>
      </w:r>
    </w:p>
    <w:p w14:paraId="4DF6B936" w14:textId="77777777" w:rsidR="002F6B62" w:rsidRPr="006A1D84" w:rsidRDefault="00000000" w:rsidP="002F6B62">
      <w:pPr>
        <w:pStyle w:val="StandardWeb"/>
        <w:rPr>
          <w:lang w:val="en-US"/>
        </w:rPr>
      </w:pPr>
      <w:sdt>
        <w:sdtPr>
          <w:rPr>
            <w:lang w:val="en-US"/>
          </w:rPr>
          <w:id w:val="-1831287695"/>
          <w:placeholder>
            <w:docPart w:val="A37C38F01ACF4B4A82ABFA19C2242A20"/>
          </w:placeholder>
          <w:showingPlcHdr/>
        </w:sdtPr>
        <w:sdtContent>
          <w:r w:rsidR="002F6B62" w:rsidRPr="0028701E">
            <w:rPr>
              <w:rStyle w:val="Platzhaltertext"/>
              <w:color w:val="92D050"/>
              <w:lang w:val="en-US"/>
            </w:rPr>
            <w:t>Please answer in this field. Write as much information as needed.</w:t>
          </w:r>
        </w:sdtContent>
      </w:sdt>
    </w:p>
    <w:p w14:paraId="395B0145" w14:textId="16BAE965" w:rsidR="009C230D" w:rsidRDefault="00C03B0A" w:rsidP="00DA7BA6">
      <w:pPr>
        <w:jc w:val="both"/>
      </w:pPr>
      <w:r>
        <w:t>11.2 How do you ensure your audit results comply with your certification body’s official certification requirements?</w:t>
      </w:r>
    </w:p>
    <w:p w14:paraId="6702C7CA" w14:textId="77777777" w:rsidR="002F6B62" w:rsidRPr="006A1D84" w:rsidRDefault="00000000" w:rsidP="002F6B62">
      <w:pPr>
        <w:pStyle w:val="StandardWeb"/>
        <w:rPr>
          <w:lang w:val="en-US"/>
        </w:rPr>
      </w:pPr>
      <w:sdt>
        <w:sdtPr>
          <w:rPr>
            <w:lang w:val="en-US"/>
          </w:rPr>
          <w:id w:val="-1943205177"/>
          <w:placeholder>
            <w:docPart w:val="98621769804346C3BC86076E29079B25"/>
          </w:placeholder>
          <w:showingPlcHdr/>
        </w:sdtPr>
        <w:sdtContent>
          <w:r w:rsidR="002F6B62" w:rsidRPr="0028701E">
            <w:rPr>
              <w:rStyle w:val="Platzhaltertext"/>
              <w:color w:val="92D050"/>
              <w:lang w:val="en-US"/>
            </w:rPr>
            <w:t>Please answer in this field. Write as much information as needed.</w:t>
          </w:r>
        </w:sdtContent>
      </w:sdt>
    </w:p>
    <w:p w14:paraId="589F8977" w14:textId="44571DF9" w:rsidR="009C230D" w:rsidRDefault="00C03B0A" w:rsidP="00DA7BA6">
      <w:pPr>
        <w:jc w:val="both"/>
      </w:pPr>
      <w:r>
        <w:t xml:space="preserve">11.3 </w:t>
      </w:r>
      <w:r w:rsidR="00A8317C">
        <w:t>How do you make yourself</w:t>
      </w:r>
      <w:r>
        <w:t xml:space="preserve"> familiar with the relevant internal guidelines and policies you must follow during the audit process?</w:t>
      </w:r>
    </w:p>
    <w:p w14:paraId="1CB97E01" w14:textId="77777777" w:rsidR="002F6B62" w:rsidRPr="006A1D84" w:rsidRDefault="00000000" w:rsidP="002F6B62">
      <w:pPr>
        <w:pStyle w:val="StandardWeb"/>
        <w:rPr>
          <w:lang w:val="en-US"/>
        </w:rPr>
      </w:pPr>
      <w:sdt>
        <w:sdtPr>
          <w:rPr>
            <w:lang w:val="en-US"/>
          </w:rPr>
          <w:id w:val="1904022412"/>
          <w:placeholder>
            <w:docPart w:val="0E7B352BD1CD4DB5805BBDAC28716538"/>
          </w:placeholder>
          <w:showingPlcHdr/>
        </w:sdtPr>
        <w:sdtContent>
          <w:r w:rsidR="002F6B62" w:rsidRPr="0028701E">
            <w:rPr>
              <w:rStyle w:val="Platzhaltertext"/>
              <w:color w:val="92D050"/>
              <w:lang w:val="en-US"/>
            </w:rPr>
            <w:t>Please answer in this field. Write as much information as needed.</w:t>
          </w:r>
        </w:sdtContent>
      </w:sdt>
    </w:p>
    <w:p w14:paraId="7D28C7A1" w14:textId="6986FB11" w:rsidR="00BD468C" w:rsidRPr="00406DB0" w:rsidRDefault="00C03B0A" w:rsidP="00406DB0">
      <w:pPr>
        <w:pStyle w:val="berschrift1"/>
        <w:spacing w:line="360" w:lineRule="auto"/>
        <w:rPr>
          <w:sz w:val="26"/>
          <w:szCs w:val="26"/>
        </w:rPr>
      </w:pPr>
      <w:r w:rsidRPr="00406DB0">
        <w:rPr>
          <w:sz w:val="26"/>
          <w:szCs w:val="26"/>
        </w:rPr>
        <w:t>Competency Area 12: Interviewing Skills and Professional Development</w:t>
      </w:r>
    </w:p>
    <w:p w14:paraId="1F66745A" w14:textId="39A80085" w:rsidR="009C230D" w:rsidRDefault="00C03B0A" w:rsidP="00DA7BA6">
      <w:pPr>
        <w:jc w:val="both"/>
      </w:pPr>
      <w:r>
        <w:t>12.1 What techniques do you use to formulate effective open-ended questions during audit interviews?</w:t>
      </w:r>
    </w:p>
    <w:p w14:paraId="00EB1E46" w14:textId="77777777" w:rsidR="002F6B62" w:rsidRPr="006A1D84" w:rsidRDefault="00000000" w:rsidP="002F6B62">
      <w:pPr>
        <w:pStyle w:val="StandardWeb"/>
        <w:rPr>
          <w:lang w:val="en-US"/>
        </w:rPr>
      </w:pPr>
      <w:sdt>
        <w:sdtPr>
          <w:rPr>
            <w:lang w:val="en-US"/>
          </w:rPr>
          <w:id w:val="-1183354627"/>
          <w:placeholder>
            <w:docPart w:val="860B9B4464224DD0940470F46D3BF026"/>
          </w:placeholder>
          <w:showingPlcHdr/>
        </w:sdtPr>
        <w:sdtContent>
          <w:r w:rsidR="002F6B62" w:rsidRPr="0028701E">
            <w:rPr>
              <w:rStyle w:val="Platzhaltertext"/>
              <w:color w:val="92D050"/>
              <w:lang w:val="en-US"/>
            </w:rPr>
            <w:t>Please answer in this field. Write as much information as needed.</w:t>
          </w:r>
        </w:sdtContent>
      </w:sdt>
    </w:p>
    <w:p w14:paraId="32245B9C" w14:textId="00D30639" w:rsidR="009C230D" w:rsidRDefault="00C03B0A" w:rsidP="00DA7BA6">
      <w:pPr>
        <w:jc w:val="both"/>
      </w:pPr>
      <w:r>
        <w:t>12.2 How do you actively listen and accurately document interviewee responses during an audit?</w:t>
      </w:r>
    </w:p>
    <w:p w14:paraId="2D1C79BE" w14:textId="77777777" w:rsidR="002F6B62" w:rsidRPr="006A1D84" w:rsidRDefault="00000000" w:rsidP="002F6B62">
      <w:pPr>
        <w:pStyle w:val="StandardWeb"/>
        <w:rPr>
          <w:lang w:val="en-US"/>
        </w:rPr>
      </w:pPr>
      <w:sdt>
        <w:sdtPr>
          <w:rPr>
            <w:lang w:val="en-US"/>
          </w:rPr>
          <w:id w:val="1985818441"/>
          <w:placeholder>
            <w:docPart w:val="C066B97B9570453B8BCF7DB444551AB3"/>
          </w:placeholder>
          <w:showingPlcHdr/>
        </w:sdtPr>
        <w:sdtContent>
          <w:r w:rsidR="002F6B62" w:rsidRPr="0028701E">
            <w:rPr>
              <w:rStyle w:val="Platzhaltertext"/>
              <w:color w:val="92D050"/>
              <w:lang w:val="en-US"/>
            </w:rPr>
            <w:t>Please answer in this field. Write as much information as needed.</w:t>
          </w:r>
        </w:sdtContent>
      </w:sdt>
    </w:p>
    <w:p w14:paraId="6F447EED" w14:textId="15827603" w:rsidR="009C230D" w:rsidRDefault="00C03B0A" w:rsidP="00DA7BA6">
      <w:pPr>
        <w:jc w:val="both"/>
      </w:pPr>
      <w:r>
        <w:t xml:space="preserve">12.3 What professional development activities have you undertaken in the past </w:t>
      </w:r>
      <w:r w:rsidR="0094334B">
        <w:t>two</w:t>
      </w:r>
      <w:r>
        <w:t xml:space="preserve"> years to improve your interviewing or auditing skills?</w:t>
      </w:r>
    </w:p>
    <w:p w14:paraId="10D0F386" w14:textId="77777777" w:rsidR="002F6B62" w:rsidRPr="006A1D84" w:rsidRDefault="00000000" w:rsidP="002F6B62">
      <w:pPr>
        <w:pStyle w:val="StandardWeb"/>
        <w:rPr>
          <w:lang w:val="en-US"/>
        </w:rPr>
      </w:pPr>
      <w:sdt>
        <w:sdtPr>
          <w:rPr>
            <w:lang w:val="en-US"/>
          </w:rPr>
          <w:id w:val="-454485582"/>
          <w:placeholder>
            <w:docPart w:val="F229A9A82522405A885B8F282C1B2904"/>
          </w:placeholder>
          <w:showingPlcHdr/>
        </w:sdtPr>
        <w:sdtContent>
          <w:r w:rsidR="002F6B62" w:rsidRPr="0028701E">
            <w:rPr>
              <w:rStyle w:val="Platzhaltertext"/>
              <w:color w:val="92D050"/>
              <w:lang w:val="en-US"/>
            </w:rPr>
            <w:t>Please answer in this field. Write as much information as needed.</w:t>
          </w:r>
        </w:sdtContent>
      </w:sdt>
    </w:p>
    <w:p w14:paraId="5664152E" w14:textId="53078181" w:rsidR="00060578" w:rsidRPr="00406DB0" w:rsidRDefault="00C03B0A" w:rsidP="00406DB0">
      <w:pPr>
        <w:pStyle w:val="berschrift1"/>
        <w:spacing w:line="360" w:lineRule="auto"/>
        <w:rPr>
          <w:sz w:val="26"/>
          <w:szCs w:val="26"/>
        </w:rPr>
      </w:pPr>
      <w:r w:rsidRPr="00406DB0">
        <w:rPr>
          <w:sz w:val="26"/>
          <w:szCs w:val="26"/>
        </w:rPr>
        <w:lastRenderedPageBreak/>
        <w:t>Competency Area 13: Presentation Skills, Teamwork, and Collaboration</w:t>
      </w:r>
    </w:p>
    <w:p w14:paraId="70F93C0E" w14:textId="52D7297D" w:rsidR="009C230D" w:rsidRDefault="00C03B0A" w:rsidP="00DA7BA6">
      <w:pPr>
        <w:jc w:val="both"/>
      </w:pPr>
      <w:r>
        <w:t xml:space="preserve">13.1 How do </w:t>
      </w:r>
      <w:proofErr w:type="gramStart"/>
      <w:r>
        <w:t>you</w:t>
      </w:r>
      <w:proofErr w:type="gramEnd"/>
      <w:r>
        <w:t xml:space="preserve"> present audit findings and recommendations during a closing meeting to ensure they are understandable to </w:t>
      </w:r>
      <w:r w:rsidR="006213F0">
        <w:t xml:space="preserve">top </w:t>
      </w:r>
      <w:r>
        <w:t>management?</w:t>
      </w:r>
    </w:p>
    <w:p w14:paraId="0A261B36" w14:textId="77777777" w:rsidR="002F6B62" w:rsidRPr="006A1D84" w:rsidRDefault="00000000" w:rsidP="002F6B62">
      <w:pPr>
        <w:pStyle w:val="StandardWeb"/>
        <w:rPr>
          <w:lang w:val="en-US"/>
        </w:rPr>
      </w:pPr>
      <w:sdt>
        <w:sdtPr>
          <w:rPr>
            <w:lang w:val="en-US"/>
          </w:rPr>
          <w:id w:val="1558514591"/>
          <w:placeholder>
            <w:docPart w:val="5E359877BC594272B1FC5D2455A9BFDE"/>
          </w:placeholder>
          <w:showingPlcHdr/>
        </w:sdtPr>
        <w:sdtContent>
          <w:r w:rsidR="002F6B62" w:rsidRPr="0028701E">
            <w:rPr>
              <w:rStyle w:val="Platzhaltertext"/>
              <w:color w:val="92D050"/>
              <w:lang w:val="en-US"/>
            </w:rPr>
            <w:t>Please answer in this field. Write as much information as needed.</w:t>
          </w:r>
        </w:sdtContent>
      </w:sdt>
    </w:p>
    <w:p w14:paraId="2662D857" w14:textId="6BE2F23D" w:rsidR="009C230D" w:rsidRDefault="00C03B0A" w:rsidP="00DA7BA6">
      <w:pPr>
        <w:jc w:val="both"/>
      </w:pPr>
      <w:r>
        <w:t>13.2 What role do you typically take within an audit team, and how do you contribute to team collaboration?</w:t>
      </w:r>
    </w:p>
    <w:p w14:paraId="2FAE1F9D" w14:textId="77777777" w:rsidR="002F6B62" w:rsidRPr="006A1D84" w:rsidRDefault="00000000" w:rsidP="002F6B62">
      <w:pPr>
        <w:pStyle w:val="StandardWeb"/>
        <w:rPr>
          <w:lang w:val="en-US"/>
        </w:rPr>
      </w:pPr>
      <w:sdt>
        <w:sdtPr>
          <w:rPr>
            <w:lang w:val="en-US"/>
          </w:rPr>
          <w:id w:val="1544402278"/>
          <w:placeholder>
            <w:docPart w:val="6D9668B8489C4FECBCA563492E0F4CCA"/>
          </w:placeholder>
          <w:showingPlcHdr/>
        </w:sdtPr>
        <w:sdtContent>
          <w:r w:rsidR="002F6B62" w:rsidRPr="0028701E">
            <w:rPr>
              <w:rStyle w:val="Platzhaltertext"/>
              <w:color w:val="92D050"/>
              <w:lang w:val="en-US"/>
            </w:rPr>
            <w:t>Please answer in this field. Write as much information as needed.</w:t>
          </w:r>
        </w:sdtContent>
      </w:sdt>
    </w:p>
    <w:p w14:paraId="0B1811F8" w14:textId="1D611302" w:rsidR="009C230D" w:rsidRDefault="00C03B0A" w:rsidP="00DA7BA6">
      <w:pPr>
        <w:jc w:val="both"/>
      </w:pPr>
      <w:r>
        <w:t xml:space="preserve">13.3 How </w:t>
      </w:r>
      <w:r w:rsidR="000C263C">
        <w:t>would</w:t>
      </w:r>
      <w:r>
        <w:t xml:space="preserve"> you handle disagreements among audit team members about audit findings?</w:t>
      </w:r>
    </w:p>
    <w:p w14:paraId="4D37DF99" w14:textId="77777777" w:rsidR="002F6B62" w:rsidRPr="006A1D84" w:rsidRDefault="00000000" w:rsidP="002F6B62">
      <w:pPr>
        <w:pStyle w:val="StandardWeb"/>
        <w:rPr>
          <w:lang w:val="en-US"/>
        </w:rPr>
      </w:pPr>
      <w:sdt>
        <w:sdtPr>
          <w:rPr>
            <w:lang w:val="en-US"/>
          </w:rPr>
          <w:id w:val="1839573300"/>
          <w:placeholder>
            <w:docPart w:val="DBCF7A43655343D5A4D3C997645AC4C1"/>
          </w:placeholder>
          <w:showingPlcHdr/>
        </w:sdtPr>
        <w:sdtContent>
          <w:r w:rsidR="002F6B62" w:rsidRPr="0028701E">
            <w:rPr>
              <w:rStyle w:val="Platzhaltertext"/>
              <w:color w:val="92D050"/>
              <w:lang w:val="en-US"/>
            </w:rPr>
            <w:t>Please answer in this field. Write as much information as needed.</w:t>
          </w:r>
        </w:sdtContent>
      </w:sdt>
    </w:p>
    <w:p w14:paraId="235A1E79" w14:textId="11009503" w:rsidR="006213F0" w:rsidRPr="00406DB0" w:rsidRDefault="00C03B0A" w:rsidP="00406DB0">
      <w:pPr>
        <w:pStyle w:val="berschrift1"/>
        <w:spacing w:line="360" w:lineRule="auto"/>
        <w:rPr>
          <w:sz w:val="26"/>
          <w:szCs w:val="26"/>
        </w:rPr>
      </w:pPr>
      <w:r w:rsidRPr="00406DB0">
        <w:rPr>
          <w:sz w:val="26"/>
          <w:szCs w:val="26"/>
        </w:rPr>
        <w:t>Competency Area 14: Language, Analytical and Critical Thinking</w:t>
      </w:r>
    </w:p>
    <w:p w14:paraId="757650EC" w14:textId="235F8ABC" w:rsidR="009C230D" w:rsidRDefault="00C03B0A" w:rsidP="00DA7BA6">
      <w:pPr>
        <w:jc w:val="both"/>
      </w:pPr>
      <w:r>
        <w:t>14.1 How well can you communicate with people at different levels within a client organization?</w:t>
      </w:r>
    </w:p>
    <w:p w14:paraId="73D05CE4" w14:textId="77777777" w:rsidR="002F6B62" w:rsidRPr="006A1D84" w:rsidRDefault="00000000" w:rsidP="002F6B62">
      <w:pPr>
        <w:pStyle w:val="StandardWeb"/>
        <w:rPr>
          <w:lang w:val="en-US"/>
        </w:rPr>
      </w:pPr>
      <w:sdt>
        <w:sdtPr>
          <w:rPr>
            <w:lang w:val="en-US"/>
          </w:rPr>
          <w:id w:val="-1460950990"/>
          <w:placeholder>
            <w:docPart w:val="F3A90101D3F545098EE0EF0FFC2C0BAA"/>
          </w:placeholder>
          <w:showingPlcHdr/>
        </w:sdtPr>
        <w:sdtContent>
          <w:r w:rsidR="002F6B62" w:rsidRPr="0028701E">
            <w:rPr>
              <w:rStyle w:val="Platzhaltertext"/>
              <w:color w:val="92D050"/>
              <w:lang w:val="en-US"/>
            </w:rPr>
            <w:t>Please answer in this field. Write as much information as needed.</w:t>
          </w:r>
        </w:sdtContent>
      </w:sdt>
    </w:p>
    <w:p w14:paraId="689D0EF0" w14:textId="1012CED6" w:rsidR="009C230D" w:rsidRDefault="00C03B0A" w:rsidP="00DA7BA6">
      <w:pPr>
        <w:jc w:val="both"/>
      </w:pPr>
      <w:r>
        <w:t>14.2 How do you ensure that your audit conclusions are based on objective, evidence-based evaluation?</w:t>
      </w:r>
    </w:p>
    <w:p w14:paraId="7AB6D454" w14:textId="77777777" w:rsidR="002F6B62" w:rsidRPr="006A1D84" w:rsidRDefault="00000000" w:rsidP="002F6B62">
      <w:pPr>
        <w:pStyle w:val="StandardWeb"/>
        <w:rPr>
          <w:lang w:val="en-US"/>
        </w:rPr>
      </w:pPr>
      <w:sdt>
        <w:sdtPr>
          <w:rPr>
            <w:lang w:val="en-US"/>
          </w:rPr>
          <w:id w:val="-108583659"/>
          <w:placeholder>
            <w:docPart w:val="F0CB498D2C6A4652AC03628D75284EB7"/>
          </w:placeholder>
          <w:showingPlcHdr/>
        </w:sdtPr>
        <w:sdtContent>
          <w:r w:rsidR="002F6B62" w:rsidRPr="0028701E">
            <w:rPr>
              <w:rStyle w:val="Platzhaltertext"/>
              <w:color w:val="92D050"/>
              <w:lang w:val="en-US"/>
            </w:rPr>
            <w:t>Please answer in this field. Write as much information as needed.</w:t>
          </w:r>
        </w:sdtContent>
      </w:sdt>
    </w:p>
    <w:p w14:paraId="46A3449E" w14:textId="51231404" w:rsidR="009C230D" w:rsidRDefault="00C03B0A" w:rsidP="00DA7BA6">
      <w:pPr>
        <w:jc w:val="both"/>
      </w:pPr>
      <w:r>
        <w:t>14.3 Please give an example where you identified a nonconformity and recommended a practical corrective action.</w:t>
      </w:r>
    </w:p>
    <w:p w14:paraId="09C32FA3" w14:textId="77777777" w:rsidR="002F6B62" w:rsidRPr="006A1D84" w:rsidRDefault="00000000" w:rsidP="002F6B62">
      <w:pPr>
        <w:pStyle w:val="StandardWeb"/>
        <w:rPr>
          <w:lang w:val="en-US"/>
        </w:rPr>
      </w:pPr>
      <w:sdt>
        <w:sdtPr>
          <w:rPr>
            <w:lang w:val="en-US"/>
          </w:rPr>
          <w:id w:val="-379019307"/>
          <w:placeholder>
            <w:docPart w:val="528C32742635441780CC415789D9B2C6"/>
          </w:placeholder>
          <w:showingPlcHdr/>
        </w:sdtPr>
        <w:sdtContent>
          <w:r w:rsidR="002F6B62" w:rsidRPr="0028701E">
            <w:rPr>
              <w:rStyle w:val="Platzhaltertext"/>
              <w:color w:val="92D050"/>
              <w:lang w:val="en-US"/>
            </w:rPr>
            <w:t>Please answer in this field. Write as much information as needed.</w:t>
          </w:r>
        </w:sdtContent>
      </w:sdt>
    </w:p>
    <w:p w14:paraId="03FA200E" w14:textId="58607305" w:rsidR="00E3320F" w:rsidRPr="00406DB0" w:rsidRDefault="00C03B0A" w:rsidP="00406DB0">
      <w:pPr>
        <w:pStyle w:val="berschrift1"/>
        <w:spacing w:line="360" w:lineRule="auto"/>
        <w:rPr>
          <w:sz w:val="26"/>
          <w:szCs w:val="26"/>
        </w:rPr>
      </w:pPr>
      <w:r w:rsidRPr="00406DB0">
        <w:rPr>
          <w:sz w:val="26"/>
          <w:szCs w:val="26"/>
        </w:rPr>
        <w:t>Competency Area 15: Note-Taking, Report Writing, Independence and Impartiality</w:t>
      </w:r>
    </w:p>
    <w:p w14:paraId="396B3BBB" w14:textId="1B220A84" w:rsidR="009C230D" w:rsidRDefault="00C03B0A" w:rsidP="00DA7BA6">
      <w:pPr>
        <w:jc w:val="both"/>
      </w:pPr>
      <w:r>
        <w:t>15.1 How do you ensure your audit reports are complete, accurate, and easy to understand?</w:t>
      </w:r>
    </w:p>
    <w:p w14:paraId="5D99BD53" w14:textId="77777777" w:rsidR="002F6B62" w:rsidRPr="006A1D84" w:rsidRDefault="00000000" w:rsidP="002F6B62">
      <w:pPr>
        <w:pStyle w:val="StandardWeb"/>
        <w:rPr>
          <w:lang w:val="en-US"/>
        </w:rPr>
      </w:pPr>
      <w:sdt>
        <w:sdtPr>
          <w:rPr>
            <w:lang w:val="en-US"/>
          </w:rPr>
          <w:id w:val="-1398966654"/>
          <w:placeholder>
            <w:docPart w:val="DA109FFE2A954B61B845A55DFDC1EA38"/>
          </w:placeholder>
          <w:showingPlcHdr/>
        </w:sdtPr>
        <w:sdtContent>
          <w:r w:rsidR="002F6B62" w:rsidRPr="0028701E">
            <w:rPr>
              <w:rStyle w:val="Platzhaltertext"/>
              <w:color w:val="92D050"/>
              <w:lang w:val="en-US"/>
            </w:rPr>
            <w:t>Please answer in this field. Write as much information as needed.</w:t>
          </w:r>
        </w:sdtContent>
      </w:sdt>
    </w:p>
    <w:p w14:paraId="4E8EC71F" w14:textId="3B9376C7" w:rsidR="009C230D" w:rsidRDefault="00C03B0A" w:rsidP="00DA7BA6">
      <w:pPr>
        <w:jc w:val="both"/>
      </w:pPr>
      <w:r>
        <w:t>15.2 What structure do you follow when documenting audit observations and evidence?</w:t>
      </w:r>
    </w:p>
    <w:p w14:paraId="4F62DDF8" w14:textId="77777777" w:rsidR="002F6B62" w:rsidRPr="006A1D84" w:rsidRDefault="00000000" w:rsidP="002F6B62">
      <w:pPr>
        <w:pStyle w:val="StandardWeb"/>
        <w:rPr>
          <w:lang w:val="en-US"/>
        </w:rPr>
      </w:pPr>
      <w:sdt>
        <w:sdtPr>
          <w:rPr>
            <w:lang w:val="en-US"/>
          </w:rPr>
          <w:id w:val="-1037807061"/>
          <w:placeholder>
            <w:docPart w:val="4AF0CBF8407A4E239E51E241F8E43589"/>
          </w:placeholder>
          <w:showingPlcHdr/>
        </w:sdtPr>
        <w:sdtContent>
          <w:r w:rsidR="002F6B62" w:rsidRPr="0028701E">
            <w:rPr>
              <w:rStyle w:val="Platzhaltertext"/>
              <w:color w:val="92D050"/>
              <w:lang w:val="en-US"/>
            </w:rPr>
            <w:t>Please answer in this field. Write as much information as needed.</w:t>
          </w:r>
        </w:sdtContent>
      </w:sdt>
    </w:p>
    <w:p w14:paraId="1870A2F3" w14:textId="4A52B072" w:rsidR="009C230D" w:rsidRDefault="00C03B0A" w:rsidP="00DA7BA6">
      <w:pPr>
        <w:jc w:val="both"/>
      </w:pPr>
      <w:r>
        <w:t xml:space="preserve">15.3 How </w:t>
      </w:r>
      <w:r w:rsidR="007656CD">
        <w:t>would</w:t>
      </w:r>
      <w:r>
        <w:t xml:space="preserve"> you maintain independence and impartiality, especially in challenging audit situations?</w:t>
      </w:r>
      <w:r w:rsidR="007656CD">
        <w:t xml:space="preserve"> How would you act in case of impartiality threats?</w:t>
      </w:r>
    </w:p>
    <w:p w14:paraId="6690A0D2" w14:textId="77777777" w:rsidR="002F6B62" w:rsidRPr="006A1D84" w:rsidRDefault="00000000" w:rsidP="002F6B62">
      <w:pPr>
        <w:pStyle w:val="StandardWeb"/>
        <w:rPr>
          <w:lang w:val="en-US"/>
        </w:rPr>
      </w:pPr>
      <w:sdt>
        <w:sdtPr>
          <w:rPr>
            <w:lang w:val="en-US"/>
          </w:rPr>
          <w:id w:val="-1688129229"/>
          <w:placeholder>
            <w:docPart w:val="8E2B932828054C53B31BB4F3C68BD55A"/>
          </w:placeholder>
          <w:showingPlcHdr/>
        </w:sdtPr>
        <w:sdtContent>
          <w:r w:rsidR="002F6B62" w:rsidRPr="0028701E">
            <w:rPr>
              <w:rStyle w:val="Platzhaltertext"/>
              <w:color w:val="92D050"/>
              <w:lang w:val="en-US"/>
            </w:rPr>
            <w:t>Please answer in this field. Write as much information as needed.</w:t>
          </w:r>
        </w:sdtContent>
      </w:sdt>
    </w:p>
    <w:p w14:paraId="592585AE" w14:textId="09C15075" w:rsidR="008E139C" w:rsidRPr="00406DB0" w:rsidRDefault="00C03B0A" w:rsidP="00406DB0">
      <w:pPr>
        <w:pStyle w:val="berschrift1"/>
        <w:spacing w:line="360" w:lineRule="auto"/>
        <w:rPr>
          <w:sz w:val="26"/>
          <w:szCs w:val="26"/>
        </w:rPr>
      </w:pPr>
      <w:r w:rsidRPr="00406DB0">
        <w:rPr>
          <w:sz w:val="26"/>
          <w:szCs w:val="26"/>
        </w:rPr>
        <w:t>Competency Area 16: Client Processes, Products, and Ethical Behavior</w:t>
      </w:r>
    </w:p>
    <w:p w14:paraId="0292D3E3" w14:textId="04C01D02" w:rsidR="009C230D" w:rsidRDefault="00C03B0A" w:rsidP="00DA7BA6">
      <w:pPr>
        <w:jc w:val="both"/>
      </w:pPr>
      <w:r>
        <w:t>16.1 How do you identify the client’s key processes and products and assess their relevance to the audit?</w:t>
      </w:r>
    </w:p>
    <w:p w14:paraId="22C92316" w14:textId="77777777" w:rsidR="002F6B62" w:rsidRPr="006A1D84" w:rsidRDefault="00000000" w:rsidP="002F6B62">
      <w:pPr>
        <w:pStyle w:val="StandardWeb"/>
        <w:rPr>
          <w:lang w:val="en-US"/>
        </w:rPr>
      </w:pPr>
      <w:sdt>
        <w:sdtPr>
          <w:rPr>
            <w:lang w:val="en-US"/>
          </w:rPr>
          <w:id w:val="-1578517000"/>
          <w:placeholder>
            <w:docPart w:val="7172B52E9E9F416494A850C74CDB7746"/>
          </w:placeholder>
          <w:showingPlcHdr/>
        </w:sdtPr>
        <w:sdtContent>
          <w:r w:rsidR="002F6B62" w:rsidRPr="0028701E">
            <w:rPr>
              <w:rStyle w:val="Platzhaltertext"/>
              <w:color w:val="92D050"/>
              <w:lang w:val="en-US"/>
            </w:rPr>
            <w:t>Please answer in this field. Write as much information as needed.</w:t>
          </w:r>
        </w:sdtContent>
      </w:sdt>
    </w:p>
    <w:p w14:paraId="3F48B8EB" w14:textId="258DB1BE" w:rsidR="009C230D" w:rsidRDefault="00C03B0A" w:rsidP="00DA7BA6">
      <w:pPr>
        <w:jc w:val="both"/>
      </w:pPr>
      <w:r>
        <w:t>16.2 What industry-specific standards or frameworks have you applied in your audits?</w:t>
      </w:r>
    </w:p>
    <w:p w14:paraId="2CDFEFB5" w14:textId="77777777" w:rsidR="002F6B62" w:rsidRPr="006A1D84" w:rsidRDefault="00000000" w:rsidP="002F6B62">
      <w:pPr>
        <w:pStyle w:val="StandardWeb"/>
        <w:rPr>
          <w:lang w:val="en-US"/>
        </w:rPr>
      </w:pPr>
      <w:sdt>
        <w:sdtPr>
          <w:rPr>
            <w:lang w:val="en-US"/>
          </w:rPr>
          <w:id w:val="854379632"/>
          <w:placeholder>
            <w:docPart w:val="B91A7FDD5DBD4FE6AF627C1BB5C2818B"/>
          </w:placeholder>
          <w:showingPlcHdr/>
        </w:sdtPr>
        <w:sdtContent>
          <w:r w:rsidR="002F6B62" w:rsidRPr="0028701E">
            <w:rPr>
              <w:rStyle w:val="Platzhaltertext"/>
              <w:color w:val="92D050"/>
              <w:lang w:val="en-US"/>
            </w:rPr>
            <w:t>Please answer in this field. Write as much information as needed.</w:t>
          </w:r>
        </w:sdtContent>
      </w:sdt>
    </w:p>
    <w:p w14:paraId="475D5EA4" w14:textId="411340ED" w:rsidR="009C230D" w:rsidRDefault="00C03B0A" w:rsidP="00DA7BA6">
      <w:pPr>
        <w:jc w:val="both"/>
      </w:pPr>
      <w:r>
        <w:t>16.3 How do you handle confidential information obtained during an audit?</w:t>
      </w:r>
    </w:p>
    <w:p w14:paraId="34E5EF59" w14:textId="77777777" w:rsidR="002F6B62" w:rsidRPr="006A1D84" w:rsidRDefault="00000000" w:rsidP="002F6B62">
      <w:pPr>
        <w:pStyle w:val="StandardWeb"/>
        <w:rPr>
          <w:lang w:val="en-US"/>
        </w:rPr>
      </w:pPr>
      <w:sdt>
        <w:sdtPr>
          <w:rPr>
            <w:lang w:val="en-US"/>
          </w:rPr>
          <w:id w:val="1051572025"/>
          <w:placeholder>
            <w:docPart w:val="20EEA13FBA754585A2E2DC4EB80B99DD"/>
          </w:placeholder>
          <w:showingPlcHdr/>
        </w:sdtPr>
        <w:sdtContent>
          <w:r w:rsidR="002F6B62" w:rsidRPr="0028701E">
            <w:rPr>
              <w:rStyle w:val="Platzhaltertext"/>
              <w:color w:val="92D050"/>
              <w:lang w:val="en-US"/>
            </w:rPr>
            <w:t>Please answer in this field. Write as much information as needed.</w:t>
          </w:r>
        </w:sdtContent>
      </w:sdt>
    </w:p>
    <w:p w14:paraId="046A4A12" w14:textId="3AD24E49" w:rsidR="00720FC5" w:rsidRPr="00406DB0" w:rsidRDefault="00C03B0A" w:rsidP="00406DB0">
      <w:pPr>
        <w:pStyle w:val="berschrift1"/>
        <w:spacing w:line="360" w:lineRule="auto"/>
        <w:rPr>
          <w:sz w:val="26"/>
          <w:szCs w:val="26"/>
        </w:rPr>
      </w:pPr>
      <w:r w:rsidRPr="00406DB0">
        <w:rPr>
          <w:sz w:val="26"/>
          <w:szCs w:val="26"/>
        </w:rPr>
        <w:t>Competency Area 17: Business Management Practices and Audit Execution</w:t>
      </w:r>
    </w:p>
    <w:p w14:paraId="2AB7396F" w14:textId="20EB7814" w:rsidR="009C230D" w:rsidRDefault="00C03B0A" w:rsidP="00DA7BA6">
      <w:pPr>
        <w:jc w:val="both"/>
      </w:pPr>
      <w:r>
        <w:t>17.1 Describe your approach to audit planning. What elements do you include in your audit plan?</w:t>
      </w:r>
    </w:p>
    <w:p w14:paraId="0C01656F" w14:textId="77777777" w:rsidR="002F6B62" w:rsidRPr="006A1D84" w:rsidRDefault="00000000" w:rsidP="002F6B62">
      <w:pPr>
        <w:pStyle w:val="StandardWeb"/>
        <w:rPr>
          <w:lang w:val="en-US"/>
        </w:rPr>
      </w:pPr>
      <w:sdt>
        <w:sdtPr>
          <w:rPr>
            <w:lang w:val="en-US"/>
          </w:rPr>
          <w:id w:val="1975176476"/>
          <w:placeholder>
            <w:docPart w:val="F2B7890A5BF7475CAF601D0976A37D02"/>
          </w:placeholder>
          <w:showingPlcHdr/>
        </w:sdtPr>
        <w:sdtContent>
          <w:r w:rsidR="002F6B62" w:rsidRPr="0028701E">
            <w:rPr>
              <w:rStyle w:val="Platzhaltertext"/>
              <w:color w:val="92D050"/>
              <w:lang w:val="en-US"/>
            </w:rPr>
            <w:t>Please answer in this field. Write as much information as needed.</w:t>
          </w:r>
        </w:sdtContent>
      </w:sdt>
    </w:p>
    <w:p w14:paraId="291C8136" w14:textId="7F3006B4" w:rsidR="009C230D" w:rsidRDefault="00C03B0A" w:rsidP="00DA7BA6">
      <w:pPr>
        <w:jc w:val="both"/>
      </w:pPr>
      <w:r>
        <w:t>17.2 How do you ensure an audit is carried out according to the plan (e.g., timing, methods, scope)?</w:t>
      </w:r>
    </w:p>
    <w:p w14:paraId="5F68C589" w14:textId="77777777" w:rsidR="002F6B62" w:rsidRPr="006A1D84" w:rsidRDefault="00000000" w:rsidP="002F6B62">
      <w:pPr>
        <w:pStyle w:val="StandardWeb"/>
        <w:rPr>
          <w:lang w:val="en-US"/>
        </w:rPr>
      </w:pPr>
      <w:sdt>
        <w:sdtPr>
          <w:rPr>
            <w:lang w:val="en-US"/>
          </w:rPr>
          <w:id w:val="-991636651"/>
          <w:placeholder>
            <w:docPart w:val="FFE3425231DA4F609980A451A299E4E7"/>
          </w:placeholder>
          <w:showingPlcHdr/>
        </w:sdtPr>
        <w:sdtContent>
          <w:r w:rsidR="002F6B62" w:rsidRPr="0028701E">
            <w:rPr>
              <w:rStyle w:val="Platzhaltertext"/>
              <w:color w:val="92D050"/>
              <w:lang w:val="en-US"/>
            </w:rPr>
            <w:t>Please answer in this field. Write as much information as needed.</w:t>
          </w:r>
        </w:sdtContent>
      </w:sdt>
    </w:p>
    <w:p w14:paraId="785AEC28" w14:textId="65607E21" w:rsidR="001701B7" w:rsidRPr="00406DB0" w:rsidRDefault="00C03B0A" w:rsidP="00406DB0">
      <w:pPr>
        <w:pStyle w:val="berschrift1"/>
        <w:spacing w:line="360" w:lineRule="auto"/>
        <w:rPr>
          <w:sz w:val="26"/>
          <w:szCs w:val="26"/>
        </w:rPr>
      </w:pPr>
      <w:r w:rsidRPr="00406DB0">
        <w:rPr>
          <w:sz w:val="26"/>
          <w:szCs w:val="26"/>
        </w:rPr>
        <w:t>Competency Area 18: Evaluation of Audit Results and Certification Decisions</w:t>
      </w:r>
    </w:p>
    <w:p w14:paraId="58FFE991" w14:textId="7D548D78" w:rsidR="009C230D" w:rsidRDefault="00C03B0A" w:rsidP="00DA7BA6">
      <w:pPr>
        <w:jc w:val="both"/>
      </w:pPr>
      <w:r>
        <w:t xml:space="preserve">18.1 How do you ensure you fully understand audit reports </w:t>
      </w:r>
      <w:r w:rsidR="003D4B5C">
        <w:t>to</w:t>
      </w:r>
      <w:r>
        <w:t xml:space="preserve"> make well-founded certification decisions?</w:t>
      </w:r>
    </w:p>
    <w:p w14:paraId="29C7EA2E" w14:textId="77777777" w:rsidR="002F6B62" w:rsidRPr="006A1D84" w:rsidRDefault="00000000" w:rsidP="002F6B62">
      <w:pPr>
        <w:pStyle w:val="StandardWeb"/>
        <w:rPr>
          <w:lang w:val="en-US"/>
        </w:rPr>
      </w:pPr>
      <w:sdt>
        <w:sdtPr>
          <w:rPr>
            <w:lang w:val="en-US"/>
          </w:rPr>
          <w:id w:val="-638731720"/>
          <w:placeholder>
            <w:docPart w:val="B7B55E2F51E143B9B7578BE8966368FA"/>
          </w:placeholder>
          <w:showingPlcHdr/>
        </w:sdtPr>
        <w:sdtContent>
          <w:r w:rsidR="002F6B62" w:rsidRPr="0028701E">
            <w:rPr>
              <w:rStyle w:val="Platzhaltertext"/>
              <w:color w:val="92D050"/>
              <w:lang w:val="en-US"/>
            </w:rPr>
            <w:t>Please answer in this field. Write as much information as needed.</w:t>
          </w:r>
        </w:sdtContent>
      </w:sdt>
    </w:p>
    <w:p w14:paraId="416FD98C" w14:textId="28D929CC" w:rsidR="009C230D" w:rsidRDefault="00C03B0A" w:rsidP="00DA7BA6">
      <w:pPr>
        <w:jc w:val="both"/>
      </w:pPr>
      <w:r>
        <w:t>18.2 What specific aspects do you assess when evaluating corrective actions?</w:t>
      </w:r>
    </w:p>
    <w:p w14:paraId="4ADA6D21" w14:textId="77777777" w:rsidR="002F6B62" w:rsidRPr="006A1D84" w:rsidRDefault="00000000" w:rsidP="002F6B62">
      <w:pPr>
        <w:pStyle w:val="StandardWeb"/>
        <w:rPr>
          <w:lang w:val="en-US"/>
        </w:rPr>
      </w:pPr>
      <w:sdt>
        <w:sdtPr>
          <w:rPr>
            <w:lang w:val="en-US"/>
          </w:rPr>
          <w:id w:val="367182788"/>
          <w:placeholder>
            <w:docPart w:val="D847D4144B6748EAB7A9F208CF371C99"/>
          </w:placeholder>
          <w:showingPlcHdr/>
        </w:sdtPr>
        <w:sdtContent>
          <w:r w:rsidR="002F6B62" w:rsidRPr="0028701E">
            <w:rPr>
              <w:rStyle w:val="Platzhaltertext"/>
              <w:color w:val="92D050"/>
              <w:lang w:val="en-US"/>
            </w:rPr>
            <w:t>Please answer in this field. Write as much information as needed.</w:t>
          </w:r>
        </w:sdtContent>
      </w:sdt>
    </w:p>
    <w:p w14:paraId="53F36C19" w14:textId="02A766AA" w:rsidR="009C230D" w:rsidRDefault="00C03B0A" w:rsidP="00DA7BA6">
      <w:pPr>
        <w:jc w:val="both"/>
      </w:pPr>
      <w:r>
        <w:t xml:space="preserve">18.3 How </w:t>
      </w:r>
      <w:r w:rsidR="00ED6F9A">
        <w:t xml:space="preserve">would </w:t>
      </w:r>
      <w:r>
        <w:t>you handle contradictory or unclear information in an audit report before making a certification decision?</w:t>
      </w:r>
    </w:p>
    <w:p w14:paraId="6297F22F" w14:textId="77777777" w:rsidR="002F6B62" w:rsidRPr="006A1D84" w:rsidRDefault="00000000" w:rsidP="002F6B62">
      <w:pPr>
        <w:pStyle w:val="StandardWeb"/>
        <w:rPr>
          <w:lang w:val="en-US"/>
        </w:rPr>
      </w:pPr>
      <w:sdt>
        <w:sdtPr>
          <w:rPr>
            <w:lang w:val="en-US"/>
          </w:rPr>
          <w:id w:val="-1048066811"/>
          <w:placeholder>
            <w:docPart w:val="0A47DDBC31F7495383A400BFBCF6A479"/>
          </w:placeholder>
          <w:showingPlcHdr/>
        </w:sdtPr>
        <w:sdtContent>
          <w:r w:rsidR="002F6B62" w:rsidRPr="0028701E">
            <w:rPr>
              <w:rStyle w:val="Platzhaltertext"/>
              <w:color w:val="92D050"/>
              <w:lang w:val="en-US"/>
            </w:rPr>
            <w:t>Please answer in this field. Write as much information as needed.</w:t>
          </w:r>
        </w:sdtContent>
      </w:sdt>
    </w:p>
    <w:p w14:paraId="7FE81E8F" w14:textId="7916460F" w:rsidR="004B3526" w:rsidRPr="00406DB0" w:rsidRDefault="00C03B0A" w:rsidP="00406DB0">
      <w:pPr>
        <w:pStyle w:val="berschrift1"/>
        <w:spacing w:line="360" w:lineRule="auto"/>
        <w:rPr>
          <w:sz w:val="26"/>
          <w:szCs w:val="26"/>
        </w:rPr>
      </w:pPr>
      <w:r w:rsidRPr="00406DB0">
        <w:rPr>
          <w:sz w:val="26"/>
          <w:szCs w:val="26"/>
        </w:rPr>
        <w:t>Competency Area 19: Risk-Based Auditing and Nonconformity Evaluation</w:t>
      </w:r>
    </w:p>
    <w:p w14:paraId="728561A3" w14:textId="5D414BF3" w:rsidR="009C230D" w:rsidRDefault="00C03B0A" w:rsidP="00DA7BA6">
      <w:pPr>
        <w:jc w:val="both"/>
      </w:pPr>
      <w:r>
        <w:t>19.</w:t>
      </w:r>
      <w:r w:rsidR="00877EC3">
        <w:t>1</w:t>
      </w:r>
      <w:r>
        <w:t xml:space="preserve"> What criteria do you use to assess the significance and impact of nonconformities</w:t>
      </w:r>
      <w:r w:rsidR="008A0305">
        <w:t xml:space="preserve"> and related risks</w:t>
      </w:r>
      <w:r>
        <w:t>?</w:t>
      </w:r>
    </w:p>
    <w:p w14:paraId="2556B747" w14:textId="77777777" w:rsidR="002F6B62" w:rsidRPr="006A1D84" w:rsidRDefault="00000000" w:rsidP="002F6B62">
      <w:pPr>
        <w:pStyle w:val="StandardWeb"/>
        <w:rPr>
          <w:lang w:val="en-US"/>
        </w:rPr>
      </w:pPr>
      <w:sdt>
        <w:sdtPr>
          <w:rPr>
            <w:lang w:val="en-US"/>
          </w:rPr>
          <w:id w:val="1197358408"/>
          <w:placeholder>
            <w:docPart w:val="5F95B1F854414D6B83B2E7A57B2D373A"/>
          </w:placeholder>
          <w:showingPlcHdr/>
        </w:sdtPr>
        <w:sdtContent>
          <w:r w:rsidR="002F6B62" w:rsidRPr="0028701E">
            <w:rPr>
              <w:rStyle w:val="Platzhaltertext"/>
              <w:color w:val="92D050"/>
              <w:lang w:val="en-US"/>
            </w:rPr>
            <w:t>Please answer in this field. Write as much information as needed.</w:t>
          </w:r>
        </w:sdtContent>
      </w:sdt>
    </w:p>
    <w:p w14:paraId="47F1BFED" w14:textId="2EC4AC9A" w:rsidR="009C230D" w:rsidRDefault="00C03B0A" w:rsidP="00DA7BA6">
      <w:pPr>
        <w:jc w:val="both"/>
      </w:pPr>
      <w:r>
        <w:t>19.</w:t>
      </w:r>
      <w:r w:rsidR="00877EC3">
        <w:t>2</w:t>
      </w:r>
      <w:r>
        <w:t xml:space="preserve"> How do you evaluate whether a nonconformity has been adequately addressed by the client?</w:t>
      </w:r>
    </w:p>
    <w:p w14:paraId="2811840B" w14:textId="77777777" w:rsidR="002F6B62" w:rsidRPr="006A1D84" w:rsidRDefault="00000000" w:rsidP="002F6B62">
      <w:pPr>
        <w:pStyle w:val="StandardWeb"/>
        <w:rPr>
          <w:lang w:val="en-US"/>
        </w:rPr>
      </w:pPr>
      <w:sdt>
        <w:sdtPr>
          <w:rPr>
            <w:lang w:val="en-US"/>
          </w:rPr>
          <w:id w:val="-350874092"/>
          <w:placeholder>
            <w:docPart w:val="4A21353FD4B04030B31795C8A0652C17"/>
          </w:placeholder>
          <w:showingPlcHdr/>
        </w:sdtPr>
        <w:sdtContent>
          <w:r w:rsidR="002F6B62" w:rsidRPr="0028701E">
            <w:rPr>
              <w:rStyle w:val="Platzhaltertext"/>
              <w:color w:val="92D050"/>
              <w:lang w:val="en-US"/>
            </w:rPr>
            <w:t>Please answer in this field. Write as much information as needed.</w:t>
          </w:r>
        </w:sdtContent>
      </w:sdt>
    </w:p>
    <w:p w14:paraId="286C6C1D" w14:textId="7C595468" w:rsidR="0012002B" w:rsidRPr="00406DB0" w:rsidRDefault="00C03B0A" w:rsidP="00406DB0">
      <w:pPr>
        <w:pStyle w:val="berschrift1"/>
        <w:spacing w:line="360" w:lineRule="auto"/>
        <w:rPr>
          <w:sz w:val="26"/>
          <w:szCs w:val="26"/>
        </w:rPr>
      </w:pPr>
      <w:r w:rsidRPr="00406DB0">
        <w:rPr>
          <w:sz w:val="26"/>
          <w:szCs w:val="26"/>
        </w:rPr>
        <w:t>Competency Area 20: Reporting and Decision Transparency</w:t>
      </w:r>
    </w:p>
    <w:p w14:paraId="0ED58D89" w14:textId="6B29B6A1" w:rsidR="009C230D" w:rsidRDefault="00C03B0A" w:rsidP="00DA7BA6">
      <w:pPr>
        <w:jc w:val="both"/>
      </w:pPr>
      <w:r>
        <w:t xml:space="preserve">20.1 How </w:t>
      </w:r>
      <w:r w:rsidR="00E86034">
        <w:t>would</w:t>
      </w:r>
      <w:r>
        <w:t xml:space="preserve"> you document the rationale for your decision to grant, suspend, or withdraw a certification?</w:t>
      </w:r>
    </w:p>
    <w:p w14:paraId="46A39C5D" w14:textId="77777777" w:rsidR="002F6B62" w:rsidRPr="006A1D84" w:rsidRDefault="00000000" w:rsidP="002F6B62">
      <w:pPr>
        <w:pStyle w:val="StandardWeb"/>
        <w:rPr>
          <w:lang w:val="en-US"/>
        </w:rPr>
      </w:pPr>
      <w:sdt>
        <w:sdtPr>
          <w:rPr>
            <w:lang w:val="en-US"/>
          </w:rPr>
          <w:id w:val="-385419010"/>
          <w:placeholder>
            <w:docPart w:val="4C5346E3D3104D9C97B8211D73785B39"/>
          </w:placeholder>
          <w:showingPlcHdr/>
        </w:sdtPr>
        <w:sdtContent>
          <w:r w:rsidR="002F6B62" w:rsidRPr="0028701E">
            <w:rPr>
              <w:rStyle w:val="Platzhaltertext"/>
              <w:color w:val="92D050"/>
              <w:lang w:val="en-US"/>
            </w:rPr>
            <w:t>Please answer in this field. Write as much information as needed.</w:t>
          </w:r>
        </w:sdtContent>
      </w:sdt>
    </w:p>
    <w:p w14:paraId="23815EE6" w14:textId="29D1B003" w:rsidR="009C230D" w:rsidRDefault="00C03B0A" w:rsidP="00DA7BA6">
      <w:pPr>
        <w:jc w:val="both"/>
      </w:pPr>
      <w:r>
        <w:t>20.</w:t>
      </w:r>
      <w:r w:rsidR="00C50789">
        <w:t>2</w:t>
      </w:r>
      <w:r>
        <w:t xml:space="preserve"> How do you ensure that your communication with </w:t>
      </w:r>
      <w:r w:rsidR="00E86034">
        <w:t xml:space="preserve">other </w:t>
      </w:r>
      <w:r>
        <w:t>auditors, technical experts, and clients remains transparent and well-understood?</w:t>
      </w:r>
    </w:p>
    <w:p w14:paraId="5351D8D4" w14:textId="77777777" w:rsidR="002F6B62" w:rsidRPr="006A1D84" w:rsidRDefault="00000000" w:rsidP="002F6B62">
      <w:pPr>
        <w:pStyle w:val="StandardWeb"/>
        <w:rPr>
          <w:lang w:val="en-US"/>
        </w:rPr>
      </w:pPr>
      <w:sdt>
        <w:sdtPr>
          <w:rPr>
            <w:lang w:val="en-US"/>
          </w:rPr>
          <w:id w:val="835736988"/>
          <w:placeholder>
            <w:docPart w:val="00ED47F930A84A46B13F957F3268449D"/>
          </w:placeholder>
          <w:showingPlcHdr/>
        </w:sdtPr>
        <w:sdtContent>
          <w:r w:rsidR="002F6B62" w:rsidRPr="0028701E">
            <w:rPr>
              <w:rStyle w:val="Platzhaltertext"/>
              <w:color w:val="92D050"/>
              <w:lang w:val="en-US"/>
            </w:rPr>
            <w:t>Please answer in this field. Write as much information as needed.</w:t>
          </w:r>
        </w:sdtContent>
      </w:sdt>
    </w:p>
    <w:p w14:paraId="7A10211B" w14:textId="1188C9DF" w:rsidR="00FB414E" w:rsidRDefault="00FB414E" w:rsidP="00FB414E">
      <w:pPr>
        <w:pStyle w:val="berschrift1"/>
        <w:spacing w:line="360" w:lineRule="auto"/>
        <w:rPr>
          <w:sz w:val="26"/>
          <w:szCs w:val="26"/>
        </w:rPr>
      </w:pPr>
      <w:r w:rsidRPr="00FB414E">
        <w:rPr>
          <w:sz w:val="26"/>
          <w:szCs w:val="26"/>
        </w:rPr>
        <w:t>Confirmation</w:t>
      </w:r>
      <w:r w:rsidR="00995EA3">
        <w:rPr>
          <w:sz w:val="26"/>
          <w:szCs w:val="26"/>
        </w:rPr>
        <w:t xml:space="preserve"> of Competency </w:t>
      </w:r>
    </w:p>
    <w:p w14:paraId="2F6970A7" w14:textId="1F9F9AFB" w:rsidR="00FB414E" w:rsidRDefault="00FB414E" w:rsidP="00FB414E">
      <w:r>
        <w:t xml:space="preserve">I, the undersigned, hereby confirm that I received the following </w:t>
      </w:r>
      <w:r w:rsidR="0031628E">
        <w:t>policies</w:t>
      </w:r>
      <w:r w:rsidR="001976EE">
        <w:t>:</w:t>
      </w:r>
    </w:p>
    <w:p w14:paraId="39FA441B" w14:textId="77777777" w:rsidR="00FB414E" w:rsidRDefault="00FB414E" w:rsidP="00FB414E">
      <w:pPr>
        <w:pStyle w:val="Listenabsatz"/>
        <w:numPr>
          <w:ilvl w:val="0"/>
          <w:numId w:val="10"/>
        </w:numPr>
      </w:pPr>
      <w:r>
        <w:t>Annex_A_Section_A1_ISO_17021_General Required Knowledge and Skills Policy</w:t>
      </w:r>
    </w:p>
    <w:p w14:paraId="51139F91" w14:textId="77777777" w:rsidR="00FB414E" w:rsidRDefault="00FB414E" w:rsidP="00FB414E">
      <w:pPr>
        <w:pStyle w:val="Listenabsatz"/>
        <w:numPr>
          <w:ilvl w:val="0"/>
          <w:numId w:val="10"/>
        </w:numPr>
      </w:pPr>
      <w:r>
        <w:t>Annex_A_Section_A2_ISO_17021_Competence Requirements for Management Systems Auditors Policy</w:t>
      </w:r>
    </w:p>
    <w:p w14:paraId="78DD5CC2" w14:textId="77777777" w:rsidR="00FB414E" w:rsidRDefault="00FB414E" w:rsidP="00FB414E">
      <w:pPr>
        <w:pStyle w:val="Listenabsatz"/>
        <w:numPr>
          <w:ilvl w:val="0"/>
          <w:numId w:val="10"/>
        </w:numPr>
      </w:pPr>
      <w:r>
        <w:t>Annex_A_Section_A3 _ISO_17021_Competence Requirements for Personnel Reviewing Audit Reports and Making Certification Decisions Policy</w:t>
      </w:r>
    </w:p>
    <w:p w14:paraId="352644BB" w14:textId="5F3C6B92" w:rsidR="00FB414E" w:rsidRDefault="00FB414E" w:rsidP="00FB414E">
      <w:pPr>
        <w:pStyle w:val="Listenabsatz"/>
        <w:numPr>
          <w:ilvl w:val="0"/>
          <w:numId w:val="10"/>
        </w:numPr>
      </w:pPr>
      <w:r>
        <w:t>Annex_A_Section_A4_ISO_17021_Competence Requirements for Personnel Conducting the Application Review Policy</w:t>
      </w:r>
    </w:p>
    <w:p w14:paraId="69864F28" w14:textId="60BFF845" w:rsidR="00FB414E" w:rsidRDefault="001976EE" w:rsidP="00FB414E">
      <w:r>
        <w:lastRenderedPageBreak/>
        <w:t xml:space="preserve">I, the undersigned, hereby confirm </w:t>
      </w:r>
      <w:r w:rsidR="00FB414E">
        <w:t xml:space="preserve">that I read </w:t>
      </w:r>
      <w:r>
        <w:t xml:space="preserve">these </w:t>
      </w:r>
      <w:r w:rsidR="0031628E">
        <w:t>policies</w:t>
      </w:r>
      <w:r w:rsidR="00FB414E">
        <w:t xml:space="preserve">, and </w:t>
      </w:r>
      <w:r>
        <w:t xml:space="preserve">that I have </w:t>
      </w:r>
      <w:r w:rsidR="00FB414E">
        <w:t>the required competencies</w:t>
      </w:r>
      <w:r>
        <w:t xml:space="preserve">, knowledge and experience </w:t>
      </w:r>
      <w:r w:rsidR="00FB414E">
        <w:t xml:space="preserve">mentioned in these </w:t>
      </w:r>
      <w:r w:rsidR="0031628E">
        <w:t>policies</w:t>
      </w:r>
      <w:r w:rsidR="00FB414E">
        <w:t xml:space="preserve"> for the role(s) I appl</w:t>
      </w:r>
      <w:r>
        <w:t>y</w:t>
      </w:r>
      <w:r w:rsidR="00FB414E">
        <w:t xml:space="preserve"> for.</w:t>
      </w:r>
    </w:p>
    <w:p w14:paraId="41634A8D" w14:textId="77777777" w:rsidR="00251C0D" w:rsidRDefault="00251C0D" w:rsidP="00FB414E"/>
    <w:p w14:paraId="0267AFD7" w14:textId="77777777" w:rsidR="00251C0D" w:rsidRDefault="00251C0D" w:rsidP="00251C0D">
      <w:pPr>
        <w:pBdr>
          <w:top w:val="single" w:sz="12" w:space="1" w:color="auto"/>
          <w:bottom w:val="single" w:sz="12" w:space="1" w:color="auto"/>
        </w:pBdr>
        <w:rPr>
          <w:rStyle w:val="Hyperlink"/>
        </w:rPr>
      </w:pPr>
      <w:r w:rsidRPr="00E63120">
        <w:t xml:space="preserve">By filling out the form and / or transmitting my job application, I give my voluntary consent to process my personal data, including but not limited to my CV, personal certification documentation and other proof of qualification (e.g. ISO auditor certificates), for the purpose of evaluation of the application and to establish contact with me (e.g. email, phone, online meeting etc.). This also includes my voluntary and explicit consent pursuant to Art. 49 (1) (1) (a) GDPR for data transfers to third countries to parent, subsidiary or sister companies, HR service providers, accreditation authorities and hosting companies (e.g. Microsoft Office 365 or Google Workspace) for purposes of contacting me, review and evaluation of the application, and for data hosting, in particular for such transfers to third countries for which an adequacy decision of the EU is absent and that involve significant risks and no appropriate safeguards for the protection of my personal data (e.g. because of Section 702 FISA, Executive Order EO12333 and the CloudAct in the USA) and my voluntary and explicit consent for long term storage of my application to allow you to comply with ISO 17021 obligations, obligations imposed by IAF (International Accreditation Forum) and obligations resulting from rules imposed on you by the accreditation authority, including the transfer of my personal data to the accreditation authority and external auditors engaged by the accreditation authority. When giving my voluntary and explicit consent, I was aware that an adequate level of data protection may not exist in third countries and that my data subjects’ rights may not be enforceable. I have the right to withdraw my data protection consent at any time with effect for the future. The withdrawal of consent shall not affect </w:t>
      </w:r>
      <w:r w:rsidRPr="002D5760">
        <w:t>the lawfulness of processing based on consent before its withdrawal. With my action I also confirm that I have read and taken note of the Privacy Policy and the Transparency Document.</w:t>
      </w:r>
    </w:p>
    <w:p w14:paraId="66BFA442" w14:textId="77777777" w:rsidR="009963AC" w:rsidRDefault="009963AC" w:rsidP="00FB414E"/>
    <w:p w14:paraId="346263CD" w14:textId="779D822D" w:rsidR="00FB414E" w:rsidRDefault="00FB414E" w:rsidP="00FB414E">
      <w:r>
        <w:t xml:space="preserve">Date: </w:t>
      </w:r>
      <w:sdt>
        <w:sdtPr>
          <w:id w:val="713151690"/>
          <w:placeholder>
            <w:docPart w:val="DefaultPlaceholder_-1854013437"/>
          </w:placeholder>
          <w:showingPlcHdr/>
          <w:date>
            <w:dateFormat w:val="dd.MM.yyyy"/>
            <w:lid w:val="en-US"/>
            <w:storeMappedDataAs w:val="dateTime"/>
            <w:calendar w:val="gregorian"/>
          </w:date>
        </w:sdtPr>
        <w:sdtContent>
          <w:r w:rsidR="006A2ACC" w:rsidRPr="006A2ACC">
            <w:rPr>
              <w:rStyle w:val="Platzhaltertext"/>
              <w:color w:val="92D050"/>
            </w:rPr>
            <w:t>Click or tap to enter a date.</w:t>
          </w:r>
        </w:sdtContent>
      </w:sdt>
    </w:p>
    <w:p w14:paraId="564270D0" w14:textId="0F43DDCC" w:rsidR="00FB414E" w:rsidRPr="00FB414E" w:rsidRDefault="00FB414E" w:rsidP="00FB414E"/>
    <w:sectPr w:rsidR="00FB414E" w:rsidRPr="00FB414E"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3D9EA" w14:textId="77777777" w:rsidR="00F837C2" w:rsidRDefault="00F837C2" w:rsidP="0076012E">
      <w:pPr>
        <w:spacing w:after="0" w:line="240" w:lineRule="auto"/>
      </w:pPr>
      <w:r>
        <w:separator/>
      </w:r>
    </w:p>
  </w:endnote>
  <w:endnote w:type="continuationSeparator" w:id="0">
    <w:p w14:paraId="00E76EFA" w14:textId="77777777" w:rsidR="00F837C2" w:rsidRDefault="00F837C2" w:rsidP="00760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F075" w14:textId="77777777" w:rsidR="0076012E" w:rsidRDefault="0076012E" w:rsidP="0076012E">
    <w:pPr>
      <w:pStyle w:val="Fuzeile"/>
      <w:jc w:val="right"/>
      <w:rPr>
        <w:sz w:val="12"/>
        <w:szCs w:val="12"/>
      </w:rPr>
    </w:pPr>
  </w:p>
  <w:p w14:paraId="20E990B3" w14:textId="4C8C7276" w:rsidR="00851716" w:rsidRPr="0076012E" w:rsidRDefault="00851716" w:rsidP="00851716">
    <w:pPr>
      <w:pStyle w:val="Fuzeile"/>
      <w:rPr>
        <w:lang w:val="de-DE"/>
      </w:rPr>
    </w:pPr>
  </w:p>
  <w:p w14:paraId="4AB1303D" w14:textId="77777777" w:rsidR="002B63B3" w:rsidRPr="002B63B3" w:rsidRDefault="002B63B3" w:rsidP="002B63B3">
    <w:pPr>
      <w:pStyle w:val="Fuzeile"/>
      <w:rPr>
        <w:sz w:val="12"/>
        <w:szCs w:val="12"/>
      </w:rPr>
    </w:pPr>
    <w:r w:rsidRPr="002B63B3">
      <w:rPr>
        <w:sz w:val="12"/>
        <w:szCs w:val="12"/>
      </w:rPr>
      <w:t xml:space="preserve">Page </w:t>
    </w:r>
    <w:r w:rsidRPr="002B63B3">
      <w:rPr>
        <w:sz w:val="12"/>
        <w:szCs w:val="12"/>
      </w:rPr>
      <w:fldChar w:fldCharType="begin"/>
    </w:r>
    <w:r w:rsidRPr="002B63B3">
      <w:rPr>
        <w:sz w:val="12"/>
        <w:szCs w:val="12"/>
      </w:rPr>
      <w:instrText>PAGE</w:instrText>
    </w:r>
    <w:r w:rsidRPr="002B63B3">
      <w:rPr>
        <w:sz w:val="12"/>
        <w:szCs w:val="12"/>
      </w:rPr>
      <w:fldChar w:fldCharType="separate"/>
    </w:r>
    <w:r w:rsidRPr="002B63B3">
      <w:rPr>
        <w:sz w:val="12"/>
        <w:szCs w:val="12"/>
      </w:rPr>
      <w:t>1</w:t>
    </w:r>
    <w:r w:rsidRPr="002B63B3">
      <w:rPr>
        <w:sz w:val="12"/>
        <w:szCs w:val="12"/>
      </w:rPr>
      <w:fldChar w:fldCharType="end"/>
    </w:r>
    <w:r w:rsidRPr="002B63B3">
      <w:rPr>
        <w:sz w:val="12"/>
        <w:szCs w:val="12"/>
      </w:rPr>
      <w:tab/>
    </w:r>
    <w:r w:rsidRPr="002B63B3">
      <w:rPr>
        <w:sz w:val="12"/>
        <w:szCs w:val="12"/>
      </w:rPr>
      <w:tab/>
      <w:t>© All rights reserved by Heiko</w:t>
    </w:r>
    <w:r w:rsidRPr="002B63B3">
      <w:rPr>
        <w:rStyle w:val="Hyperlink"/>
        <w:color w:val="auto"/>
        <w:sz w:val="12"/>
        <w:szCs w:val="12"/>
        <w:u w:val="none"/>
      </w:rPr>
      <w:t xml:space="preserve"> Maniero</w:t>
    </w:r>
    <w:r w:rsidRPr="002B63B3">
      <w:rPr>
        <w:sz w:val="12"/>
        <w:szCs w:val="12"/>
      </w:rPr>
      <w:t>.</w:t>
    </w:r>
  </w:p>
  <w:p w14:paraId="0A946D41" w14:textId="37527101" w:rsidR="002B63B3" w:rsidRPr="002B63B3" w:rsidRDefault="002B63B3" w:rsidP="002B63B3">
    <w:pPr>
      <w:pStyle w:val="Fuzeile"/>
      <w:rPr>
        <w:sz w:val="12"/>
        <w:szCs w:val="12"/>
      </w:rPr>
    </w:pPr>
    <w:r w:rsidRPr="002B63B3">
      <w:rPr>
        <w:sz w:val="12"/>
        <w:szCs w:val="12"/>
      </w:rPr>
      <w:t>Version: 1.0</w:t>
    </w:r>
    <w:r w:rsidR="00F928AC">
      <w:rPr>
        <w:sz w:val="12"/>
        <w:szCs w:val="12"/>
      </w:rPr>
      <w:t>1</w:t>
    </w:r>
    <w:r w:rsidRPr="002B63B3">
      <w:rPr>
        <w:sz w:val="12"/>
        <w:szCs w:val="12"/>
      </w:rPr>
      <w:t xml:space="preserve"> </w:t>
    </w:r>
    <w:r w:rsidRPr="002B63B3">
      <w:rPr>
        <w:sz w:val="12"/>
        <w:szCs w:val="12"/>
      </w:rPr>
      <w:tab/>
      <w:t>Document Owner: Heiko</w:t>
    </w:r>
    <w:r w:rsidRPr="002B63B3">
      <w:rPr>
        <w:rStyle w:val="Hyperlink"/>
        <w:color w:val="auto"/>
        <w:sz w:val="12"/>
        <w:szCs w:val="12"/>
        <w:u w:val="none"/>
      </w:rPr>
      <w:t xml:space="preserve"> Maniero</w:t>
    </w:r>
    <w:r w:rsidRPr="002B63B3">
      <w:rPr>
        <w:sz w:val="12"/>
        <w:szCs w:val="12"/>
      </w:rPr>
      <w:t>.</w:t>
    </w:r>
    <w:r w:rsidRPr="002B63B3">
      <w:rPr>
        <w:sz w:val="12"/>
        <w:szCs w:val="12"/>
      </w:rPr>
      <w:tab/>
      <w:t>Approved by: Gevorg Tovmasyan, Tinatin Erkvania.</w:t>
    </w:r>
  </w:p>
  <w:p w14:paraId="017DDBE0" w14:textId="6A807C0F" w:rsidR="0076012E" w:rsidRPr="002B63B3" w:rsidRDefault="002B63B3" w:rsidP="002B63B3">
    <w:pPr>
      <w:pStyle w:val="Fuzeile"/>
      <w:rPr>
        <w:sz w:val="12"/>
        <w:szCs w:val="12"/>
      </w:rPr>
    </w:pPr>
    <w:r w:rsidRPr="002B63B3">
      <w:rPr>
        <w:sz w:val="12"/>
        <w:szCs w:val="12"/>
      </w:rPr>
      <w:t xml:space="preserve">Classification: Internal, and </w:t>
    </w:r>
    <w:r>
      <w:rPr>
        <w:sz w:val="12"/>
        <w:szCs w:val="12"/>
      </w:rPr>
      <w:t>Applicants</w:t>
    </w:r>
    <w:r w:rsidRPr="002B63B3">
      <w:rPr>
        <w:sz w:val="12"/>
        <w:szCs w:val="12"/>
      </w:rPr>
      <w:t>.</w:t>
    </w:r>
    <w:r w:rsidRPr="002B63B3">
      <w:rPr>
        <w:sz w:val="12"/>
        <w:szCs w:val="12"/>
      </w:rPr>
      <w:tab/>
      <w:t>Information Contained: Business Data</w:t>
    </w:r>
    <w:r>
      <w:rPr>
        <w:sz w:val="12"/>
        <w:szCs w:val="12"/>
      </w:rPr>
      <w:t>, Applicants Data</w:t>
    </w:r>
    <w:r w:rsidRPr="002B63B3">
      <w:rPr>
        <w:sz w:val="12"/>
        <w:szCs w:val="12"/>
      </w:rPr>
      <w:t xml:space="preserve">. </w:t>
    </w:r>
    <w:r w:rsidRPr="002B63B3">
      <w:rPr>
        <w:sz w:val="12"/>
        <w:szCs w:val="12"/>
      </w:rPr>
      <w:tab/>
      <w:t xml:space="preserve">Date: </w:t>
    </w:r>
    <w:r w:rsidRPr="002B63B3">
      <w:rPr>
        <w:sz w:val="12"/>
        <w:szCs w:val="12"/>
        <w:lang w:val="de-DE"/>
      </w:rPr>
      <w:fldChar w:fldCharType="begin"/>
    </w:r>
    <w:r w:rsidRPr="002B63B3">
      <w:rPr>
        <w:sz w:val="12"/>
        <w:szCs w:val="12"/>
      </w:rPr>
      <w:instrText xml:space="preserve"> DATE  \@ "yyyy-MM-dd"  \* MERGEFORMAT </w:instrText>
    </w:r>
    <w:r w:rsidRPr="002B63B3">
      <w:rPr>
        <w:sz w:val="12"/>
        <w:szCs w:val="12"/>
        <w:lang w:val="de-DE"/>
      </w:rPr>
      <w:fldChar w:fldCharType="separate"/>
    </w:r>
    <w:r w:rsidR="00A05A50">
      <w:rPr>
        <w:noProof/>
        <w:sz w:val="12"/>
        <w:szCs w:val="12"/>
      </w:rPr>
      <w:t>2026-01-09</w:t>
    </w:r>
    <w:r w:rsidRPr="002B63B3">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2475E" w14:textId="77777777" w:rsidR="00F837C2" w:rsidRDefault="00F837C2" w:rsidP="0076012E">
      <w:pPr>
        <w:spacing w:after="0" w:line="240" w:lineRule="auto"/>
      </w:pPr>
      <w:r>
        <w:separator/>
      </w:r>
    </w:p>
  </w:footnote>
  <w:footnote w:type="continuationSeparator" w:id="0">
    <w:p w14:paraId="03FE9831" w14:textId="77777777" w:rsidR="00F837C2" w:rsidRDefault="00F837C2" w:rsidP="00760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8B81" w14:textId="628BC866" w:rsidR="00DA7BA6" w:rsidRDefault="00DA7BA6" w:rsidP="00DA7BA6">
    <w:pPr>
      <w:pStyle w:val="Kopfzeile"/>
      <w:jc w:val="right"/>
    </w:pPr>
    <w:r>
      <w:rPr>
        <w:noProof/>
      </w:rPr>
      <w:drawing>
        <wp:inline distT="0" distB="0" distL="0" distR="0" wp14:anchorId="19161295" wp14:editId="5C0BFCD2">
          <wp:extent cx="1159425" cy="624840"/>
          <wp:effectExtent l="0" t="0" r="3175" b="3810"/>
          <wp:docPr id="19291690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2148" cy="6316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09AB2562"/>
    <w:multiLevelType w:val="hybridMultilevel"/>
    <w:tmpl w:val="BC1E7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426509">
    <w:abstractNumId w:val="8"/>
  </w:num>
  <w:num w:numId="2" w16cid:durableId="1012954364">
    <w:abstractNumId w:val="6"/>
  </w:num>
  <w:num w:numId="3" w16cid:durableId="1565026974">
    <w:abstractNumId w:val="5"/>
  </w:num>
  <w:num w:numId="4" w16cid:durableId="327557307">
    <w:abstractNumId w:val="4"/>
  </w:num>
  <w:num w:numId="5" w16cid:durableId="1569338021">
    <w:abstractNumId w:val="7"/>
  </w:num>
  <w:num w:numId="6" w16cid:durableId="1701856990">
    <w:abstractNumId w:val="3"/>
  </w:num>
  <w:num w:numId="7" w16cid:durableId="1025790928">
    <w:abstractNumId w:val="2"/>
  </w:num>
  <w:num w:numId="8" w16cid:durableId="1805464435">
    <w:abstractNumId w:val="1"/>
  </w:num>
  <w:num w:numId="9" w16cid:durableId="2001343606">
    <w:abstractNumId w:val="0"/>
  </w:num>
  <w:num w:numId="10" w16cid:durableId="17937884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L3FFlx5xhyKYohI2vUCdjlzERAtxHxasX3tCcOmwALfIU8GA/9ExPFnlfx6Ox0QaVpus8fBgc+6fyCJZutKtg==" w:salt="rJUnDy7ofxlGJ3A9jE9mhA=="/>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3831"/>
    <w:rsid w:val="00014E93"/>
    <w:rsid w:val="0002219C"/>
    <w:rsid w:val="00026868"/>
    <w:rsid w:val="0003179F"/>
    <w:rsid w:val="00034616"/>
    <w:rsid w:val="00060578"/>
    <w:rsid w:val="0006063C"/>
    <w:rsid w:val="000641B9"/>
    <w:rsid w:val="000775DE"/>
    <w:rsid w:val="000910FB"/>
    <w:rsid w:val="000A29AF"/>
    <w:rsid w:val="000C263C"/>
    <w:rsid w:val="000F0F34"/>
    <w:rsid w:val="000F1C0B"/>
    <w:rsid w:val="000F3C2C"/>
    <w:rsid w:val="000F52D7"/>
    <w:rsid w:val="000F7DE0"/>
    <w:rsid w:val="001046B2"/>
    <w:rsid w:val="00116419"/>
    <w:rsid w:val="0012002B"/>
    <w:rsid w:val="00126FB0"/>
    <w:rsid w:val="0013098D"/>
    <w:rsid w:val="00131D27"/>
    <w:rsid w:val="001346A2"/>
    <w:rsid w:val="00142FFE"/>
    <w:rsid w:val="00147ADE"/>
    <w:rsid w:val="0015074B"/>
    <w:rsid w:val="001701B7"/>
    <w:rsid w:val="001715E4"/>
    <w:rsid w:val="00171A0B"/>
    <w:rsid w:val="00173929"/>
    <w:rsid w:val="00187C54"/>
    <w:rsid w:val="001976EE"/>
    <w:rsid w:val="001E0044"/>
    <w:rsid w:val="001E12C5"/>
    <w:rsid w:val="001E21FC"/>
    <w:rsid w:val="001E43BA"/>
    <w:rsid w:val="001E7179"/>
    <w:rsid w:val="001E748F"/>
    <w:rsid w:val="0020277E"/>
    <w:rsid w:val="002168D9"/>
    <w:rsid w:val="00217023"/>
    <w:rsid w:val="00240E7E"/>
    <w:rsid w:val="002448BB"/>
    <w:rsid w:val="002452B6"/>
    <w:rsid w:val="00251C0D"/>
    <w:rsid w:val="002574D1"/>
    <w:rsid w:val="00266E5A"/>
    <w:rsid w:val="00274AF9"/>
    <w:rsid w:val="00276EAB"/>
    <w:rsid w:val="0027721F"/>
    <w:rsid w:val="0028701E"/>
    <w:rsid w:val="0029639D"/>
    <w:rsid w:val="00296D0B"/>
    <w:rsid w:val="002B22BA"/>
    <w:rsid w:val="002B63B3"/>
    <w:rsid w:val="002C6447"/>
    <w:rsid w:val="002C7A3C"/>
    <w:rsid w:val="002D3748"/>
    <w:rsid w:val="002E6F94"/>
    <w:rsid w:val="002F2B43"/>
    <w:rsid w:val="002F550F"/>
    <w:rsid w:val="002F6B62"/>
    <w:rsid w:val="003025F8"/>
    <w:rsid w:val="0031628E"/>
    <w:rsid w:val="0031678E"/>
    <w:rsid w:val="0032041D"/>
    <w:rsid w:val="0032172E"/>
    <w:rsid w:val="003269CD"/>
    <w:rsid w:val="00326F90"/>
    <w:rsid w:val="0033293D"/>
    <w:rsid w:val="00364AFD"/>
    <w:rsid w:val="00366CB3"/>
    <w:rsid w:val="003724D4"/>
    <w:rsid w:val="00380319"/>
    <w:rsid w:val="00386C4E"/>
    <w:rsid w:val="00387261"/>
    <w:rsid w:val="0038762A"/>
    <w:rsid w:val="003914F0"/>
    <w:rsid w:val="003B2EAA"/>
    <w:rsid w:val="003D4B5C"/>
    <w:rsid w:val="003E00E4"/>
    <w:rsid w:val="003E5227"/>
    <w:rsid w:val="003F04AC"/>
    <w:rsid w:val="00402E61"/>
    <w:rsid w:val="004056C2"/>
    <w:rsid w:val="00406DB0"/>
    <w:rsid w:val="00412B24"/>
    <w:rsid w:val="00413C1C"/>
    <w:rsid w:val="00427BCD"/>
    <w:rsid w:val="00441A7B"/>
    <w:rsid w:val="00442578"/>
    <w:rsid w:val="00470D4E"/>
    <w:rsid w:val="00471D81"/>
    <w:rsid w:val="0047226A"/>
    <w:rsid w:val="004728B3"/>
    <w:rsid w:val="0047718C"/>
    <w:rsid w:val="00481736"/>
    <w:rsid w:val="00493912"/>
    <w:rsid w:val="004A0630"/>
    <w:rsid w:val="004A42DE"/>
    <w:rsid w:val="004A567E"/>
    <w:rsid w:val="004A7061"/>
    <w:rsid w:val="004B3526"/>
    <w:rsid w:val="004C4C84"/>
    <w:rsid w:val="004D2EEC"/>
    <w:rsid w:val="00505F43"/>
    <w:rsid w:val="00506EC6"/>
    <w:rsid w:val="00526D84"/>
    <w:rsid w:val="005306F2"/>
    <w:rsid w:val="005340FC"/>
    <w:rsid w:val="00553CA3"/>
    <w:rsid w:val="00563E09"/>
    <w:rsid w:val="00564181"/>
    <w:rsid w:val="005903DC"/>
    <w:rsid w:val="005C3A43"/>
    <w:rsid w:val="005D650B"/>
    <w:rsid w:val="005F1F27"/>
    <w:rsid w:val="005F5E39"/>
    <w:rsid w:val="0060722B"/>
    <w:rsid w:val="006100F4"/>
    <w:rsid w:val="006213F0"/>
    <w:rsid w:val="00622C7F"/>
    <w:rsid w:val="00635142"/>
    <w:rsid w:val="006672BA"/>
    <w:rsid w:val="00673207"/>
    <w:rsid w:val="006A2ACC"/>
    <w:rsid w:val="006B449A"/>
    <w:rsid w:val="006C7D5B"/>
    <w:rsid w:val="006F213E"/>
    <w:rsid w:val="006F55B7"/>
    <w:rsid w:val="006F678C"/>
    <w:rsid w:val="006F76B3"/>
    <w:rsid w:val="006F7B0A"/>
    <w:rsid w:val="00701339"/>
    <w:rsid w:val="00714296"/>
    <w:rsid w:val="00720FC5"/>
    <w:rsid w:val="00722D91"/>
    <w:rsid w:val="007578C7"/>
    <w:rsid w:val="0076012E"/>
    <w:rsid w:val="00761E3C"/>
    <w:rsid w:val="00763737"/>
    <w:rsid w:val="007656CD"/>
    <w:rsid w:val="00772F57"/>
    <w:rsid w:val="00780E7A"/>
    <w:rsid w:val="007952E6"/>
    <w:rsid w:val="007A3042"/>
    <w:rsid w:val="007A55F6"/>
    <w:rsid w:val="007A5B57"/>
    <w:rsid w:val="007A7C1D"/>
    <w:rsid w:val="007B0C39"/>
    <w:rsid w:val="007B2129"/>
    <w:rsid w:val="007B490A"/>
    <w:rsid w:val="007B60F2"/>
    <w:rsid w:val="007E5A1F"/>
    <w:rsid w:val="007F2BDD"/>
    <w:rsid w:val="007F566F"/>
    <w:rsid w:val="0081026F"/>
    <w:rsid w:val="00812745"/>
    <w:rsid w:val="008228E1"/>
    <w:rsid w:val="008305D5"/>
    <w:rsid w:val="008408E6"/>
    <w:rsid w:val="00841CF4"/>
    <w:rsid w:val="0084503C"/>
    <w:rsid w:val="00851716"/>
    <w:rsid w:val="008517CA"/>
    <w:rsid w:val="008649FC"/>
    <w:rsid w:val="00877EC3"/>
    <w:rsid w:val="008949F6"/>
    <w:rsid w:val="008A0305"/>
    <w:rsid w:val="008A3847"/>
    <w:rsid w:val="008B232E"/>
    <w:rsid w:val="008B33F2"/>
    <w:rsid w:val="008D3F3D"/>
    <w:rsid w:val="008D45C4"/>
    <w:rsid w:val="008D6E93"/>
    <w:rsid w:val="008E139C"/>
    <w:rsid w:val="008E4902"/>
    <w:rsid w:val="008F3169"/>
    <w:rsid w:val="008F63DF"/>
    <w:rsid w:val="008F6E77"/>
    <w:rsid w:val="00906D32"/>
    <w:rsid w:val="009148B3"/>
    <w:rsid w:val="009223D0"/>
    <w:rsid w:val="00937ABE"/>
    <w:rsid w:val="0094334B"/>
    <w:rsid w:val="009476C9"/>
    <w:rsid w:val="00965406"/>
    <w:rsid w:val="009737D0"/>
    <w:rsid w:val="00995EA3"/>
    <w:rsid w:val="009963AC"/>
    <w:rsid w:val="009A2286"/>
    <w:rsid w:val="009A27FA"/>
    <w:rsid w:val="009A705D"/>
    <w:rsid w:val="009C230D"/>
    <w:rsid w:val="009E57F5"/>
    <w:rsid w:val="00A05A50"/>
    <w:rsid w:val="00A1007C"/>
    <w:rsid w:val="00A20955"/>
    <w:rsid w:val="00A43DE3"/>
    <w:rsid w:val="00A64008"/>
    <w:rsid w:val="00A666B1"/>
    <w:rsid w:val="00A8317C"/>
    <w:rsid w:val="00A903F4"/>
    <w:rsid w:val="00AA1D8D"/>
    <w:rsid w:val="00AA5D0F"/>
    <w:rsid w:val="00AB37E2"/>
    <w:rsid w:val="00AC34E2"/>
    <w:rsid w:val="00AD0E86"/>
    <w:rsid w:val="00AE67AF"/>
    <w:rsid w:val="00AE74B6"/>
    <w:rsid w:val="00AF56D6"/>
    <w:rsid w:val="00B005A0"/>
    <w:rsid w:val="00B101B4"/>
    <w:rsid w:val="00B16BB5"/>
    <w:rsid w:val="00B27823"/>
    <w:rsid w:val="00B33C64"/>
    <w:rsid w:val="00B41851"/>
    <w:rsid w:val="00B41C85"/>
    <w:rsid w:val="00B42327"/>
    <w:rsid w:val="00B43687"/>
    <w:rsid w:val="00B47730"/>
    <w:rsid w:val="00B66AEB"/>
    <w:rsid w:val="00B72772"/>
    <w:rsid w:val="00B81B2F"/>
    <w:rsid w:val="00B90A35"/>
    <w:rsid w:val="00B9139F"/>
    <w:rsid w:val="00BB0DDB"/>
    <w:rsid w:val="00BB31B5"/>
    <w:rsid w:val="00BC1AD8"/>
    <w:rsid w:val="00BD468C"/>
    <w:rsid w:val="00BE4F32"/>
    <w:rsid w:val="00BE6F27"/>
    <w:rsid w:val="00C008E2"/>
    <w:rsid w:val="00C00DF5"/>
    <w:rsid w:val="00C02A89"/>
    <w:rsid w:val="00C033DF"/>
    <w:rsid w:val="00C03B0A"/>
    <w:rsid w:val="00C05296"/>
    <w:rsid w:val="00C11DCA"/>
    <w:rsid w:val="00C22680"/>
    <w:rsid w:val="00C2552C"/>
    <w:rsid w:val="00C36968"/>
    <w:rsid w:val="00C47630"/>
    <w:rsid w:val="00C50789"/>
    <w:rsid w:val="00C50D23"/>
    <w:rsid w:val="00C66254"/>
    <w:rsid w:val="00C71FFA"/>
    <w:rsid w:val="00C75F45"/>
    <w:rsid w:val="00C85759"/>
    <w:rsid w:val="00C97B51"/>
    <w:rsid w:val="00C97CCE"/>
    <w:rsid w:val="00CA080B"/>
    <w:rsid w:val="00CA3458"/>
    <w:rsid w:val="00CB0664"/>
    <w:rsid w:val="00CE2734"/>
    <w:rsid w:val="00D22BE6"/>
    <w:rsid w:val="00D414EA"/>
    <w:rsid w:val="00D528B4"/>
    <w:rsid w:val="00D5635B"/>
    <w:rsid w:val="00D709AC"/>
    <w:rsid w:val="00D75B96"/>
    <w:rsid w:val="00D76A6A"/>
    <w:rsid w:val="00D77B5F"/>
    <w:rsid w:val="00D84721"/>
    <w:rsid w:val="00DA2057"/>
    <w:rsid w:val="00DA2F24"/>
    <w:rsid w:val="00DA59E1"/>
    <w:rsid w:val="00DA7BA6"/>
    <w:rsid w:val="00DB0949"/>
    <w:rsid w:val="00DB11D9"/>
    <w:rsid w:val="00DD2920"/>
    <w:rsid w:val="00DE1553"/>
    <w:rsid w:val="00E005CF"/>
    <w:rsid w:val="00E02D00"/>
    <w:rsid w:val="00E06306"/>
    <w:rsid w:val="00E1086A"/>
    <w:rsid w:val="00E31F58"/>
    <w:rsid w:val="00E3320F"/>
    <w:rsid w:val="00E43563"/>
    <w:rsid w:val="00E4525D"/>
    <w:rsid w:val="00E515B4"/>
    <w:rsid w:val="00E70E88"/>
    <w:rsid w:val="00E8289E"/>
    <w:rsid w:val="00E86034"/>
    <w:rsid w:val="00E91430"/>
    <w:rsid w:val="00EB110B"/>
    <w:rsid w:val="00EB2C9C"/>
    <w:rsid w:val="00EC41A3"/>
    <w:rsid w:val="00EC7EE2"/>
    <w:rsid w:val="00ED6F9A"/>
    <w:rsid w:val="00EE204B"/>
    <w:rsid w:val="00EE2FB6"/>
    <w:rsid w:val="00EE5954"/>
    <w:rsid w:val="00F12EE8"/>
    <w:rsid w:val="00F26FE4"/>
    <w:rsid w:val="00F32139"/>
    <w:rsid w:val="00F52C57"/>
    <w:rsid w:val="00F774C5"/>
    <w:rsid w:val="00F837C2"/>
    <w:rsid w:val="00F9250D"/>
    <w:rsid w:val="00F928AC"/>
    <w:rsid w:val="00FA7809"/>
    <w:rsid w:val="00FB414E"/>
    <w:rsid w:val="00FB6786"/>
    <w:rsid w:val="00FB777C"/>
    <w:rsid w:val="00FC693F"/>
    <w:rsid w:val="00FD57D1"/>
    <w:rsid w:val="00FE08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0B176A"/>
  <w14:defaultImageDpi w14:val="330"/>
  <w15:docId w15:val="{BE44027F-C1BD-420A-965F-64D3851E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5A50"/>
  </w:style>
  <w:style w:type="paragraph" w:styleId="berschrift1">
    <w:name w:val="heading 1"/>
    <w:basedOn w:val="Standard"/>
    <w:next w:val="Standard"/>
    <w:link w:val="berschrift1Zchn"/>
    <w:uiPriority w:val="9"/>
    <w:qFormat/>
    <w:rsid w:val="00553CA3"/>
    <w:pPr>
      <w:keepNext/>
      <w:keepLines/>
      <w:spacing w:before="480" w:after="0"/>
      <w:outlineLvl w:val="0"/>
    </w:pPr>
    <w:rPr>
      <w:rFonts w:asciiTheme="majorHAnsi" w:eastAsiaTheme="majorEastAsia" w:hAnsiTheme="majorHAnsi" w:cstheme="majorBidi"/>
      <w:b/>
      <w:bCs/>
      <w:color w:val="1F497D" w:themeColor="text2"/>
      <w:sz w:val="28"/>
      <w:szCs w:val="28"/>
    </w:rPr>
  </w:style>
  <w:style w:type="paragraph" w:styleId="berschrift2">
    <w:name w:val="heading 2"/>
    <w:basedOn w:val="Standard"/>
    <w:next w:val="Standard"/>
    <w:link w:val="berschrift2Zchn"/>
    <w:uiPriority w:val="9"/>
    <w:unhideWhenUsed/>
    <w:qFormat/>
    <w:rsid w:val="00553CA3"/>
    <w:pPr>
      <w:keepNext/>
      <w:keepLines/>
      <w:spacing w:before="200" w:after="0"/>
      <w:outlineLvl w:val="1"/>
    </w:pPr>
    <w:rPr>
      <w:rFonts w:asciiTheme="majorHAnsi" w:eastAsiaTheme="majorEastAsia" w:hAnsiTheme="majorHAnsi" w:cstheme="majorBidi"/>
      <w:b/>
      <w:bCs/>
      <w:color w:val="1F497D" w:themeColor="text2"/>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553CA3"/>
    <w:rPr>
      <w:rFonts w:asciiTheme="majorHAnsi" w:eastAsiaTheme="majorEastAsia" w:hAnsiTheme="majorHAnsi" w:cstheme="majorBidi"/>
      <w:b/>
      <w:bCs/>
      <w:color w:val="1F497D" w:themeColor="text2"/>
      <w:sz w:val="28"/>
      <w:szCs w:val="28"/>
    </w:rPr>
  </w:style>
  <w:style w:type="character" w:customStyle="1" w:styleId="berschrift2Zchn">
    <w:name w:val="Überschrift 2 Zchn"/>
    <w:basedOn w:val="Absatz-Standardschriftart"/>
    <w:link w:val="berschrift2"/>
    <w:uiPriority w:val="9"/>
    <w:rsid w:val="00553CA3"/>
    <w:rPr>
      <w:rFonts w:asciiTheme="majorHAnsi" w:eastAsiaTheme="majorEastAsia" w:hAnsiTheme="majorHAnsi" w:cstheme="majorBidi"/>
      <w:b/>
      <w:bCs/>
      <w:color w:val="1F497D" w:themeColor="text2"/>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tandardWeb">
    <w:name w:val="Normal (Web)"/>
    <w:basedOn w:val="Standard"/>
    <w:uiPriority w:val="99"/>
    <w:unhideWhenUsed/>
    <w:rsid w:val="0076012E"/>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Default">
    <w:name w:val="Default"/>
    <w:rsid w:val="0076012E"/>
    <w:pPr>
      <w:autoSpaceDE w:val="0"/>
      <w:autoSpaceDN w:val="0"/>
      <w:adjustRightInd w:val="0"/>
      <w:spacing w:after="0" w:line="240" w:lineRule="auto"/>
    </w:pPr>
    <w:rPr>
      <w:rFonts w:ascii="Calibri" w:hAnsi="Calibri" w:cs="Calibri"/>
      <w:color w:val="000000"/>
      <w:sz w:val="24"/>
      <w:szCs w:val="24"/>
      <w:lang w:val="de-DE"/>
    </w:rPr>
  </w:style>
  <w:style w:type="character" w:styleId="Platzhaltertext">
    <w:name w:val="Placeholder Text"/>
    <w:basedOn w:val="Absatz-Standardschriftart"/>
    <w:uiPriority w:val="99"/>
    <w:semiHidden/>
    <w:rsid w:val="00C22680"/>
    <w:rPr>
      <w:color w:val="666666"/>
    </w:rPr>
  </w:style>
  <w:style w:type="character" w:styleId="Hyperlink">
    <w:name w:val="Hyperlink"/>
    <w:basedOn w:val="Absatz-Standardschriftart"/>
    <w:uiPriority w:val="99"/>
    <w:unhideWhenUsed/>
    <w:rsid w:val="002B63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0806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B902EB6E42417887286563CFE874DB"/>
        <w:category>
          <w:name w:val="Allgemein"/>
          <w:gallery w:val="placeholder"/>
        </w:category>
        <w:types>
          <w:type w:val="bbPlcHdr"/>
        </w:types>
        <w:behaviors>
          <w:behavior w:val="content"/>
        </w:behaviors>
        <w:guid w:val="{92BD26FC-2083-4D7A-B4D3-76AC68A43CF5}"/>
      </w:docPartPr>
      <w:docPartBody>
        <w:p w:rsidR="007C0E3C" w:rsidRDefault="007C0E3C" w:rsidP="007C0E3C">
          <w:pPr>
            <w:pStyle w:val="04B902EB6E42417887286563CFE874DB1"/>
          </w:pPr>
          <w:r w:rsidRPr="0028701E">
            <w:rPr>
              <w:rStyle w:val="Platzhaltertext"/>
              <w:color w:val="92D050"/>
              <w:lang w:val="en-US"/>
            </w:rPr>
            <w:t>Please answer in this field. Write as much information as needed.</w:t>
          </w:r>
        </w:p>
      </w:docPartBody>
    </w:docPart>
    <w:docPart>
      <w:docPartPr>
        <w:name w:val="9C1AA92C63E3402093F963CC91569CFF"/>
        <w:category>
          <w:name w:val="Allgemein"/>
          <w:gallery w:val="placeholder"/>
        </w:category>
        <w:types>
          <w:type w:val="bbPlcHdr"/>
        </w:types>
        <w:behaviors>
          <w:behavior w:val="content"/>
        </w:behaviors>
        <w:guid w:val="{ABB3047E-EBEA-46F7-B04F-0387DECB5EF5}"/>
      </w:docPartPr>
      <w:docPartBody>
        <w:p w:rsidR="007C0E3C" w:rsidRDefault="007C0E3C" w:rsidP="007C0E3C">
          <w:pPr>
            <w:pStyle w:val="9C1AA92C63E3402093F963CC91569CFF1"/>
          </w:pPr>
          <w:r w:rsidRPr="0028701E">
            <w:rPr>
              <w:rStyle w:val="Platzhaltertext"/>
              <w:color w:val="92D050"/>
              <w:lang w:val="en-US"/>
            </w:rPr>
            <w:t>Please answer in this field. Write as much information as needed.</w:t>
          </w:r>
        </w:p>
      </w:docPartBody>
    </w:docPart>
    <w:docPart>
      <w:docPartPr>
        <w:name w:val="B362F9CF211F45EFAB8BAB5A15B39A6D"/>
        <w:category>
          <w:name w:val="Allgemein"/>
          <w:gallery w:val="placeholder"/>
        </w:category>
        <w:types>
          <w:type w:val="bbPlcHdr"/>
        </w:types>
        <w:behaviors>
          <w:behavior w:val="content"/>
        </w:behaviors>
        <w:guid w:val="{C20414CE-3450-40BA-BBCC-8EFE76441B52}"/>
      </w:docPartPr>
      <w:docPartBody>
        <w:p w:rsidR="007C0E3C" w:rsidRDefault="007C0E3C" w:rsidP="007C0E3C">
          <w:pPr>
            <w:pStyle w:val="B362F9CF211F45EFAB8BAB5A15B39A6D1"/>
          </w:pPr>
          <w:r w:rsidRPr="0028701E">
            <w:rPr>
              <w:rStyle w:val="Platzhaltertext"/>
              <w:color w:val="92D050"/>
              <w:lang w:val="en-US"/>
            </w:rPr>
            <w:t>Please answer in this field. Write as much information as needed.</w:t>
          </w:r>
        </w:p>
      </w:docPartBody>
    </w:docPart>
    <w:docPart>
      <w:docPartPr>
        <w:name w:val="AB18F2B586434A77AC085875DB34CE88"/>
        <w:category>
          <w:name w:val="Allgemein"/>
          <w:gallery w:val="placeholder"/>
        </w:category>
        <w:types>
          <w:type w:val="bbPlcHdr"/>
        </w:types>
        <w:behaviors>
          <w:behavior w:val="content"/>
        </w:behaviors>
        <w:guid w:val="{A88D1BB3-9E27-4F0D-A09E-EEA037407CEA}"/>
      </w:docPartPr>
      <w:docPartBody>
        <w:p w:rsidR="007C0E3C" w:rsidRDefault="007C0E3C" w:rsidP="007C0E3C">
          <w:pPr>
            <w:pStyle w:val="AB18F2B586434A77AC085875DB34CE881"/>
          </w:pPr>
          <w:r w:rsidRPr="0028701E">
            <w:rPr>
              <w:rStyle w:val="Platzhaltertext"/>
              <w:color w:val="92D050"/>
              <w:lang w:val="en-US"/>
            </w:rPr>
            <w:t>Please answer in this field. Write as much information as needed.</w:t>
          </w:r>
        </w:p>
      </w:docPartBody>
    </w:docPart>
    <w:docPart>
      <w:docPartPr>
        <w:name w:val="062FE582AE0045E198AD4A85A70B3A5E"/>
        <w:category>
          <w:name w:val="Allgemein"/>
          <w:gallery w:val="placeholder"/>
        </w:category>
        <w:types>
          <w:type w:val="bbPlcHdr"/>
        </w:types>
        <w:behaviors>
          <w:behavior w:val="content"/>
        </w:behaviors>
        <w:guid w:val="{4F61CBFA-4330-46F7-B737-CA618F29E418}"/>
      </w:docPartPr>
      <w:docPartBody>
        <w:p w:rsidR="007C0E3C" w:rsidRDefault="007C0E3C" w:rsidP="007C0E3C">
          <w:pPr>
            <w:pStyle w:val="062FE582AE0045E198AD4A85A70B3A5E1"/>
          </w:pPr>
          <w:r w:rsidRPr="0028701E">
            <w:rPr>
              <w:rStyle w:val="Platzhaltertext"/>
              <w:color w:val="92D050"/>
              <w:lang w:val="en-US"/>
            </w:rPr>
            <w:t>Please answer in this field. Write as much information as needed.</w:t>
          </w:r>
        </w:p>
      </w:docPartBody>
    </w:docPart>
    <w:docPart>
      <w:docPartPr>
        <w:name w:val="75C7138F204E4D7BA4F3A602A513D80E"/>
        <w:category>
          <w:name w:val="Allgemein"/>
          <w:gallery w:val="placeholder"/>
        </w:category>
        <w:types>
          <w:type w:val="bbPlcHdr"/>
        </w:types>
        <w:behaviors>
          <w:behavior w:val="content"/>
        </w:behaviors>
        <w:guid w:val="{A8CD5C2A-047D-498E-9EBF-637F691593D5}"/>
      </w:docPartPr>
      <w:docPartBody>
        <w:p w:rsidR="007C0E3C" w:rsidRDefault="007C0E3C" w:rsidP="007C0E3C">
          <w:pPr>
            <w:pStyle w:val="75C7138F204E4D7BA4F3A602A513D80E1"/>
          </w:pPr>
          <w:r w:rsidRPr="0028701E">
            <w:rPr>
              <w:rStyle w:val="Platzhaltertext"/>
              <w:color w:val="92D050"/>
              <w:lang w:val="en-US"/>
            </w:rPr>
            <w:t>Please answer in this field. Write as much information as needed.</w:t>
          </w:r>
        </w:p>
      </w:docPartBody>
    </w:docPart>
    <w:docPart>
      <w:docPartPr>
        <w:name w:val="FC9D9026861B43F5A85BB5DB4DB7238E"/>
        <w:category>
          <w:name w:val="Allgemein"/>
          <w:gallery w:val="placeholder"/>
        </w:category>
        <w:types>
          <w:type w:val="bbPlcHdr"/>
        </w:types>
        <w:behaviors>
          <w:behavior w:val="content"/>
        </w:behaviors>
        <w:guid w:val="{0D358184-75D2-48FE-BFF2-632FBD6BABDD}"/>
      </w:docPartPr>
      <w:docPartBody>
        <w:p w:rsidR="007C0E3C" w:rsidRDefault="007C0E3C" w:rsidP="007C0E3C">
          <w:pPr>
            <w:pStyle w:val="FC9D9026861B43F5A85BB5DB4DB7238E1"/>
          </w:pPr>
          <w:r w:rsidRPr="0028701E">
            <w:rPr>
              <w:rStyle w:val="Platzhaltertext"/>
              <w:color w:val="92D050"/>
              <w:lang w:val="en-US"/>
            </w:rPr>
            <w:t>Please answer in this field. Write as much information as needed.</w:t>
          </w:r>
        </w:p>
      </w:docPartBody>
    </w:docPart>
    <w:docPart>
      <w:docPartPr>
        <w:name w:val="3CABAAA223774605BCB78B1773F74B18"/>
        <w:category>
          <w:name w:val="Allgemein"/>
          <w:gallery w:val="placeholder"/>
        </w:category>
        <w:types>
          <w:type w:val="bbPlcHdr"/>
        </w:types>
        <w:behaviors>
          <w:behavior w:val="content"/>
        </w:behaviors>
        <w:guid w:val="{CA2A96D6-8B65-4E46-8F49-C8552EC58772}"/>
      </w:docPartPr>
      <w:docPartBody>
        <w:p w:rsidR="007C0E3C" w:rsidRDefault="007C0E3C" w:rsidP="007C0E3C">
          <w:pPr>
            <w:pStyle w:val="3CABAAA223774605BCB78B1773F74B181"/>
          </w:pPr>
          <w:r w:rsidRPr="0028701E">
            <w:rPr>
              <w:rStyle w:val="Platzhaltertext"/>
              <w:color w:val="92D050"/>
              <w:lang w:val="en-US"/>
            </w:rPr>
            <w:t>Please answer in this field. Write as much information as needed.</w:t>
          </w:r>
        </w:p>
      </w:docPartBody>
    </w:docPart>
    <w:docPart>
      <w:docPartPr>
        <w:name w:val="666ABC48E164463BBCCD94632F51124F"/>
        <w:category>
          <w:name w:val="Allgemein"/>
          <w:gallery w:val="placeholder"/>
        </w:category>
        <w:types>
          <w:type w:val="bbPlcHdr"/>
        </w:types>
        <w:behaviors>
          <w:behavior w:val="content"/>
        </w:behaviors>
        <w:guid w:val="{B7C8C4AC-A461-4F16-AE9B-6A44C7B6AA2C}"/>
      </w:docPartPr>
      <w:docPartBody>
        <w:p w:rsidR="007C0E3C" w:rsidRDefault="007C0E3C" w:rsidP="007C0E3C">
          <w:pPr>
            <w:pStyle w:val="666ABC48E164463BBCCD94632F51124F1"/>
          </w:pPr>
          <w:r w:rsidRPr="0028701E">
            <w:rPr>
              <w:rStyle w:val="Platzhaltertext"/>
              <w:color w:val="92D050"/>
              <w:lang w:val="en-US"/>
            </w:rPr>
            <w:t>Please answer in this field. Write as much information as needed.</w:t>
          </w:r>
        </w:p>
      </w:docPartBody>
    </w:docPart>
    <w:docPart>
      <w:docPartPr>
        <w:name w:val="B666495CCF7647788AA0696C769A8F70"/>
        <w:category>
          <w:name w:val="Allgemein"/>
          <w:gallery w:val="placeholder"/>
        </w:category>
        <w:types>
          <w:type w:val="bbPlcHdr"/>
        </w:types>
        <w:behaviors>
          <w:behavior w:val="content"/>
        </w:behaviors>
        <w:guid w:val="{E79BD418-BA7F-4496-8C26-A467907734CC}"/>
      </w:docPartPr>
      <w:docPartBody>
        <w:p w:rsidR="007C0E3C" w:rsidRDefault="007C0E3C" w:rsidP="007C0E3C">
          <w:pPr>
            <w:pStyle w:val="B666495CCF7647788AA0696C769A8F701"/>
          </w:pPr>
          <w:r w:rsidRPr="0028701E">
            <w:rPr>
              <w:rStyle w:val="Platzhaltertext"/>
              <w:color w:val="92D050"/>
              <w:lang w:val="en-US"/>
            </w:rPr>
            <w:t>Please answer in this field. Write as much information as needed.</w:t>
          </w:r>
        </w:p>
      </w:docPartBody>
    </w:docPart>
    <w:docPart>
      <w:docPartPr>
        <w:name w:val="B53D1EE99C0F4025B78DFE87E6B149EE"/>
        <w:category>
          <w:name w:val="Allgemein"/>
          <w:gallery w:val="placeholder"/>
        </w:category>
        <w:types>
          <w:type w:val="bbPlcHdr"/>
        </w:types>
        <w:behaviors>
          <w:behavior w:val="content"/>
        </w:behaviors>
        <w:guid w:val="{C1A748D7-7700-4B0A-97A0-2E38027E5112}"/>
      </w:docPartPr>
      <w:docPartBody>
        <w:p w:rsidR="007C0E3C" w:rsidRDefault="007C0E3C" w:rsidP="007C0E3C">
          <w:pPr>
            <w:pStyle w:val="B53D1EE99C0F4025B78DFE87E6B149EE1"/>
          </w:pPr>
          <w:r w:rsidRPr="0028701E">
            <w:rPr>
              <w:rStyle w:val="Platzhaltertext"/>
              <w:color w:val="92D050"/>
              <w:lang w:val="en-US"/>
            </w:rPr>
            <w:t>Please answer in this field. Write as much information as needed.</w:t>
          </w:r>
        </w:p>
      </w:docPartBody>
    </w:docPart>
    <w:docPart>
      <w:docPartPr>
        <w:name w:val="CF01E6AB142D42D28B6AB880D12B3722"/>
        <w:category>
          <w:name w:val="Allgemein"/>
          <w:gallery w:val="placeholder"/>
        </w:category>
        <w:types>
          <w:type w:val="bbPlcHdr"/>
        </w:types>
        <w:behaviors>
          <w:behavior w:val="content"/>
        </w:behaviors>
        <w:guid w:val="{C57049C7-96A4-4A7E-8A29-3B8A83A1A0E2}"/>
      </w:docPartPr>
      <w:docPartBody>
        <w:p w:rsidR="007C0E3C" w:rsidRDefault="007C0E3C" w:rsidP="007C0E3C">
          <w:pPr>
            <w:pStyle w:val="CF01E6AB142D42D28B6AB880D12B37221"/>
          </w:pPr>
          <w:r w:rsidRPr="0028701E">
            <w:rPr>
              <w:rStyle w:val="Platzhaltertext"/>
              <w:color w:val="92D050"/>
              <w:lang w:val="en-US"/>
            </w:rPr>
            <w:t>Please answer in this field. Write as much information as needed.</w:t>
          </w:r>
        </w:p>
      </w:docPartBody>
    </w:docPart>
    <w:docPart>
      <w:docPartPr>
        <w:name w:val="35F36B00E52B40758D8E74307370461C"/>
        <w:category>
          <w:name w:val="Allgemein"/>
          <w:gallery w:val="placeholder"/>
        </w:category>
        <w:types>
          <w:type w:val="bbPlcHdr"/>
        </w:types>
        <w:behaviors>
          <w:behavior w:val="content"/>
        </w:behaviors>
        <w:guid w:val="{E296F561-A355-49FC-A2F9-AD43E999ABB4}"/>
      </w:docPartPr>
      <w:docPartBody>
        <w:p w:rsidR="007C0E3C" w:rsidRDefault="007C0E3C" w:rsidP="007C0E3C">
          <w:pPr>
            <w:pStyle w:val="35F36B00E52B40758D8E74307370461C1"/>
          </w:pPr>
          <w:r w:rsidRPr="0028701E">
            <w:rPr>
              <w:rStyle w:val="Platzhaltertext"/>
              <w:color w:val="92D050"/>
              <w:lang w:val="en-US"/>
            </w:rPr>
            <w:t>Please answer in this field. Write as much information as needed.</w:t>
          </w:r>
        </w:p>
      </w:docPartBody>
    </w:docPart>
    <w:docPart>
      <w:docPartPr>
        <w:name w:val="96B9FF4E6A5A43D5893F895F1443E51E"/>
        <w:category>
          <w:name w:val="Allgemein"/>
          <w:gallery w:val="placeholder"/>
        </w:category>
        <w:types>
          <w:type w:val="bbPlcHdr"/>
        </w:types>
        <w:behaviors>
          <w:behavior w:val="content"/>
        </w:behaviors>
        <w:guid w:val="{7A7132D4-E8E7-44F2-BA45-B3A18BF8EC93}"/>
      </w:docPartPr>
      <w:docPartBody>
        <w:p w:rsidR="007C0E3C" w:rsidRDefault="007C0E3C" w:rsidP="007C0E3C">
          <w:pPr>
            <w:pStyle w:val="96B9FF4E6A5A43D5893F895F1443E51E1"/>
          </w:pPr>
          <w:r w:rsidRPr="0028701E">
            <w:rPr>
              <w:rStyle w:val="Platzhaltertext"/>
              <w:color w:val="92D050"/>
              <w:lang w:val="en-US"/>
            </w:rPr>
            <w:t>Please answer in this field. Write as much information as needed.</w:t>
          </w:r>
        </w:p>
      </w:docPartBody>
    </w:docPart>
    <w:docPart>
      <w:docPartPr>
        <w:name w:val="8833EA4560EF4C7CB61B98E01D532570"/>
        <w:category>
          <w:name w:val="Allgemein"/>
          <w:gallery w:val="placeholder"/>
        </w:category>
        <w:types>
          <w:type w:val="bbPlcHdr"/>
        </w:types>
        <w:behaviors>
          <w:behavior w:val="content"/>
        </w:behaviors>
        <w:guid w:val="{1A10D5CE-11B1-4F81-8865-1D81B04A798A}"/>
      </w:docPartPr>
      <w:docPartBody>
        <w:p w:rsidR="007C0E3C" w:rsidRDefault="007C0E3C" w:rsidP="007C0E3C">
          <w:pPr>
            <w:pStyle w:val="8833EA4560EF4C7CB61B98E01D5325701"/>
          </w:pPr>
          <w:r w:rsidRPr="0028701E">
            <w:rPr>
              <w:rStyle w:val="Platzhaltertext"/>
              <w:color w:val="92D050"/>
              <w:lang w:val="en-US"/>
            </w:rPr>
            <w:t>Please answer in this field. Write as much information as needed.</w:t>
          </w:r>
        </w:p>
      </w:docPartBody>
    </w:docPart>
    <w:docPart>
      <w:docPartPr>
        <w:name w:val="423720871769424D85F506EFB657E5D3"/>
        <w:category>
          <w:name w:val="Allgemein"/>
          <w:gallery w:val="placeholder"/>
        </w:category>
        <w:types>
          <w:type w:val="bbPlcHdr"/>
        </w:types>
        <w:behaviors>
          <w:behavior w:val="content"/>
        </w:behaviors>
        <w:guid w:val="{ABC5565A-73ED-494E-AF17-342EE00A45AF}"/>
      </w:docPartPr>
      <w:docPartBody>
        <w:p w:rsidR="007C0E3C" w:rsidRDefault="007C0E3C" w:rsidP="007C0E3C">
          <w:pPr>
            <w:pStyle w:val="423720871769424D85F506EFB657E5D31"/>
          </w:pPr>
          <w:r w:rsidRPr="0028701E">
            <w:rPr>
              <w:rStyle w:val="Platzhaltertext"/>
              <w:color w:val="92D050"/>
              <w:lang w:val="en-US"/>
            </w:rPr>
            <w:t>Please answer in this field. Write as much information as needed.</w:t>
          </w:r>
        </w:p>
      </w:docPartBody>
    </w:docPart>
    <w:docPart>
      <w:docPartPr>
        <w:name w:val="861E6A10523C444AA8DBD75CB6959170"/>
        <w:category>
          <w:name w:val="Allgemein"/>
          <w:gallery w:val="placeholder"/>
        </w:category>
        <w:types>
          <w:type w:val="bbPlcHdr"/>
        </w:types>
        <w:behaviors>
          <w:behavior w:val="content"/>
        </w:behaviors>
        <w:guid w:val="{D868923A-5632-4275-A9A9-B71350CAA614}"/>
      </w:docPartPr>
      <w:docPartBody>
        <w:p w:rsidR="007C0E3C" w:rsidRDefault="007C0E3C" w:rsidP="007C0E3C">
          <w:pPr>
            <w:pStyle w:val="861E6A10523C444AA8DBD75CB69591701"/>
          </w:pPr>
          <w:r w:rsidRPr="0028701E">
            <w:rPr>
              <w:rStyle w:val="Platzhaltertext"/>
              <w:color w:val="92D050"/>
              <w:lang w:val="en-US"/>
            </w:rPr>
            <w:t>Please answer in this field. Write as much information as needed.</w:t>
          </w:r>
        </w:p>
      </w:docPartBody>
    </w:docPart>
    <w:docPart>
      <w:docPartPr>
        <w:name w:val="8D4D57C1F88143079BC560F1CA7534AA"/>
        <w:category>
          <w:name w:val="Allgemein"/>
          <w:gallery w:val="placeholder"/>
        </w:category>
        <w:types>
          <w:type w:val="bbPlcHdr"/>
        </w:types>
        <w:behaviors>
          <w:behavior w:val="content"/>
        </w:behaviors>
        <w:guid w:val="{2E7AD5B3-A979-46B6-9B7A-81FEBCCB9FC9}"/>
      </w:docPartPr>
      <w:docPartBody>
        <w:p w:rsidR="007C0E3C" w:rsidRDefault="007C0E3C" w:rsidP="007C0E3C">
          <w:pPr>
            <w:pStyle w:val="8D4D57C1F88143079BC560F1CA7534AA1"/>
          </w:pPr>
          <w:r w:rsidRPr="0028701E">
            <w:rPr>
              <w:rStyle w:val="Platzhaltertext"/>
              <w:color w:val="92D050"/>
              <w:lang w:val="en-US"/>
            </w:rPr>
            <w:t>Please answer in this field. Write as much information as needed.</w:t>
          </w:r>
        </w:p>
      </w:docPartBody>
    </w:docPart>
    <w:docPart>
      <w:docPartPr>
        <w:name w:val="A178FF7D1A024992A42D42C0B11FAFAC"/>
        <w:category>
          <w:name w:val="Allgemein"/>
          <w:gallery w:val="placeholder"/>
        </w:category>
        <w:types>
          <w:type w:val="bbPlcHdr"/>
        </w:types>
        <w:behaviors>
          <w:behavior w:val="content"/>
        </w:behaviors>
        <w:guid w:val="{B0FFB5ED-61BE-48C0-B6EB-8D1FA1F890A3}"/>
      </w:docPartPr>
      <w:docPartBody>
        <w:p w:rsidR="007C0E3C" w:rsidRDefault="007C0E3C" w:rsidP="007C0E3C">
          <w:pPr>
            <w:pStyle w:val="A178FF7D1A024992A42D42C0B11FAFAC1"/>
          </w:pPr>
          <w:r w:rsidRPr="0028701E">
            <w:rPr>
              <w:rStyle w:val="Platzhaltertext"/>
              <w:color w:val="92D050"/>
              <w:lang w:val="en-US"/>
            </w:rPr>
            <w:t>Please answer in this field. Write as much information as needed.</w:t>
          </w:r>
        </w:p>
      </w:docPartBody>
    </w:docPart>
    <w:docPart>
      <w:docPartPr>
        <w:name w:val="2D6E467395EA4A14BB16E6FE55C133D5"/>
        <w:category>
          <w:name w:val="Allgemein"/>
          <w:gallery w:val="placeholder"/>
        </w:category>
        <w:types>
          <w:type w:val="bbPlcHdr"/>
        </w:types>
        <w:behaviors>
          <w:behavior w:val="content"/>
        </w:behaviors>
        <w:guid w:val="{7F96AAA0-5F59-4B8D-9B57-3424BDEF6465}"/>
      </w:docPartPr>
      <w:docPartBody>
        <w:p w:rsidR="007C0E3C" w:rsidRDefault="007C0E3C" w:rsidP="007C0E3C">
          <w:pPr>
            <w:pStyle w:val="2D6E467395EA4A14BB16E6FE55C133D51"/>
          </w:pPr>
          <w:r w:rsidRPr="0028701E">
            <w:rPr>
              <w:rStyle w:val="Platzhaltertext"/>
              <w:color w:val="92D050"/>
              <w:lang w:val="en-US"/>
            </w:rPr>
            <w:t>Please answer in this field. Write as much information as needed.</w:t>
          </w:r>
        </w:p>
      </w:docPartBody>
    </w:docPart>
    <w:docPart>
      <w:docPartPr>
        <w:name w:val="271973AF3D6D4CABBA56AE2E6F7669C6"/>
        <w:category>
          <w:name w:val="Allgemein"/>
          <w:gallery w:val="placeholder"/>
        </w:category>
        <w:types>
          <w:type w:val="bbPlcHdr"/>
        </w:types>
        <w:behaviors>
          <w:behavior w:val="content"/>
        </w:behaviors>
        <w:guid w:val="{93DDB45B-37C8-481E-8E94-722E929C642C}"/>
      </w:docPartPr>
      <w:docPartBody>
        <w:p w:rsidR="007C0E3C" w:rsidRDefault="007C0E3C" w:rsidP="007C0E3C">
          <w:pPr>
            <w:pStyle w:val="271973AF3D6D4CABBA56AE2E6F7669C61"/>
          </w:pPr>
          <w:r w:rsidRPr="0028701E">
            <w:rPr>
              <w:rStyle w:val="Platzhaltertext"/>
              <w:color w:val="92D050"/>
              <w:lang w:val="en-US"/>
            </w:rPr>
            <w:t>Please answer in this field. Write as much information as needed.</w:t>
          </w:r>
        </w:p>
      </w:docPartBody>
    </w:docPart>
    <w:docPart>
      <w:docPartPr>
        <w:name w:val="2A26DEC684EB4401981630C8DDFD0834"/>
        <w:category>
          <w:name w:val="Allgemein"/>
          <w:gallery w:val="placeholder"/>
        </w:category>
        <w:types>
          <w:type w:val="bbPlcHdr"/>
        </w:types>
        <w:behaviors>
          <w:behavior w:val="content"/>
        </w:behaviors>
        <w:guid w:val="{2567B843-8E49-411A-8CDD-84CFDE0D8BED}"/>
      </w:docPartPr>
      <w:docPartBody>
        <w:p w:rsidR="007C0E3C" w:rsidRDefault="007C0E3C" w:rsidP="007C0E3C">
          <w:pPr>
            <w:pStyle w:val="2A26DEC684EB4401981630C8DDFD08341"/>
          </w:pPr>
          <w:r w:rsidRPr="0028701E">
            <w:rPr>
              <w:rStyle w:val="Platzhaltertext"/>
              <w:color w:val="92D050"/>
              <w:lang w:val="en-US"/>
            </w:rPr>
            <w:t>Please answer in this field. Write as much information as needed.</w:t>
          </w:r>
        </w:p>
      </w:docPartBody>
    </w:docPart>
    <w:docPart>
      <w:docPartPr>
        <w:name w:val="1231C70D805C478E9D74F89ED0E0A9B7"/>
        <w:category>
          <w:name w:val="Allgemein"/>
          <w:gallery w:val="placeholder"/>
        </w:category>
        <w:types>
          <w:type w:val="bbPlcHdr"/>
        </w:types>
        <w:behaviors>
          <w:behavior w:val="content"/>
        </w:behaviors>
        <w:guid w:val="{8E61BF03-3D17-4A9A-A894-1040F722C7B0}"/>
      </w:docPartPr>
      <w:docPartBody>
        <w:p w:rsidR="007C0E3C" w:rsidRDefault="007C0E3C" w:rsidP="007C0E3C">
          <w:pPr>
            <w:pStyle w:val="1231C70D805C478E9D74F89ED0E0A9B71"/>
          </w:pPr>
          <w:r w:rsidRPr="0028701E">
            <w:rPr>
              <w:rStyle w:val="Platzhaltertext"/>
              <w:color w:val="92D050"/>
              <w:lang w:val="en-US"/>
            </w:rPr>
            <w:t>Please answer in this field. Write as much information as needed.</w:t>
          </w:r>
        </w:p>
      </w:docPartBody>
    </w:docPart>
    <w:docPart>
      <w:docPartPr>
        <w:name w:val="B13879FEF41C4113ADACB2956138DE71"/>
        <w:category>
          <w:name w:val="Allgemein"/>
          <w:gallery w:val="placeholder"/>
        </w:category>
        <w:types>
          <w:type w:val="bbPlcHdr"/>
        </w:types>
        <w:behaviors>
          <w:behavior w:val="content"/>
        </w:behaviors>
        <w:guid w:val="{64D21ACC-1545-49C4-934D-56615A047257}"/>
      </w:docPartPr>
      <w:docPartBody>
        <w:p w:rsidR="007C0E3C" w:rsidRDefault="007C0E3C" w:rsidP="007C0E3C">
          <w:pPr>
            <w:pStyle w:val="B13879FEF41C4113ADACB2956138DE711"/>
          </w:pPr>
          <w:r w:rsidRPr="0028701E">
            <w:rPr>
              <w:rStyle w:val="Platzhaltertext"/>
              <w:color w:val="92D050"/>
              <w:lang w:val="en-US"/>
            </w:rPr>
            <w:t>Please answer in this field. Write as much information as needed.</w:t>
          </w:r>
        </w:p>
      </w:docPartBody>
    </w:docPart>
    <w:docPart>
      <w:docPartPr>
        <w:name w:val="E4231A2ED4A542788FE371AEB8E497F6"/>
        <w:category>
          <w:name w:val="Allgemein"/>
          <w:gallery w:val="placeholder"/>
        </w:category>
        <w:types>
          <w:type w:val="bbPlcHdr"/>
        </w:types>
        <w:behaviors>
          <w:behavior w:val="content"/>
        </w:behaviors>
        <w:guid w:val="{6FEB490B-4237-4126-A0D3-3F14101AA270}"/>
      </w:docPartPr>
      <w:docPartBody>
        <w:p w:rsidR="007C0E3C" w:rsidRDefault="007C0E3C" w:rsidP="007C0E3C">
          <w:pPr>
            <w:pStyle w:val="E4231A2ED4A542788FE371AEB8E497F61"/>
          </w:pPr>
          <w:r w:rsidRPr="0028701E">
            <w:rPr>
              <w:rStyle w:val="Platzhaltertext"/>
              <w:color w:val="92D050"/>
              <w:lang w:val="en-US"/>
            </w:rPr>
            <w:t>Please answer in this field. Write as much information as needed.</w:t>
          </w:r>
        </w:p>
      </w:docPartBody>
    </w:docPart>
    <w:docPart>
      <w:docPartPr>
        <w:name w:val="5F0B8FFB4B4A4B82B034C6997C3A43B5"/>
        <w:category>
          <w:name w:val="Allgemein"/>
          <w:gallery w:val="placeholder"/>
        </w:category>
        <w:types>
          <w:type w:val="bbPlcHdr"/>
        </w:types>
        <w:behaviors>
          <w:behavior w:val="content"/>
        </w:behaviors>
        <w:guid w:val="{1A3F872A-1E9E-48B6-B0AA-BD1180E5EBA9}"/>
      </w:docPartPr>
      <w:docPartBody>
        <w:p w:rsidR="007C0E3C" w:rsidRDefault="007C0E3C" w:rsidP="007C0E3C">
          <w:pPr>
            <w:pStyle w:val="5F0B8FFB4B4A4B82B034C6997C3A43B51"/>
          </w:pPr>
          <w:r w:rsidRPr="0028701E">
            <w:rPr>
              <w:rStyle w:val="Platzhaltertext"/>
              <w:color w:val="92D050"/>
              <w:lang w:val="en-US"/>
            </w:rPr>
            <w:t>Please answer in this field. Write as much information as needed.</w:t>
          </w:r>
        </w:p>
      </w:docPartBody>
    </w:docPart>
    <w:docPart>
      <w:docPartPr>
        <w:name w:val="10D619F03D944F829DD29FD9E9C1F630"/>
        <w:category>
          <w:name w:val="Allgemein"/>
          <w:gallery w:val="placeholder"/>
        </w:category>
        <w:types>
          <w:type w:val="bbPlcHdr"/>
        </w:types>
        <w:behaviors>
          <w:behavior w:val="content"/>
        </w:behaviors>
        <w:guid w:val="{465DB18F-C3EA-4B98-A059-3EE65807A678}"/>
      </w:docPartPr>
      <w:docPartBody>
        <w:p w:rsidR="007C0E3C" w:rsidRDefault="007C0E3C" w:rsidP="007C0E3C">
          <w:pPr>
            <w:pStyle w:val="10D619F03D944F829DD29FD9E9C1F6301"/>
          </w:pPr>
          <w:r w:rsidRPr="0028701E">
            <w:rPr>
              <w:rStyle w:val="Platzhaltertext"/>
              <w:color w:val="92D050"/>
              <w:lang w:val="en-US"/>
            </w:rPr>
            <w:t>Please answer in this field. Write as much information as needed.</w:t>
          </w:r>
        </w:p>
      </w:docPartBody>
    </w:docPart>
    <w:docPart>
      <w:docPartPr>
        <w:name w:val="A468067C285F47519395BC7421098804"/>
        <w:category>
          <w:name w:val="Allgemein"/>
          <w:gallery w:val="placeholder"/>
        </w:category>
        <w:types>
          <w:type w:val="bbPlcHdr"/>
        </w:types>
        <w:behaviors>
          <w:behavior w:val="content"/>
        </w:behaviors>
        <w:guid w:val="{182F21F6-42CB-4490-B638-B7FC4EB04A3B}"/>
      </w:docPartPr>
      <w:docPartBody>
        <w:p w:rsidR="007C0E3C" w:rsidRDefault="007C0E3C" w:rsidP="007C0E3C">
          <w:pPr>
            <w:pStyle w:val="A468067C285F47519395BC74210988041"/>
          </w:pPr>
          <w:r w:rsidRPr="0028701E">
            <w:rPr>
              <w:rStyle w:val="Platzhaltertext"/>
              <w:color w:val="92D050"/>
              <w:lang w:val="en-US"/>
            </w:rPr>
            <w:t>Please answer in this field. Write as much information as needed.</w:t>
          </w:r>
        </w:p>
      </w:docPartBody>
    </w:docPart>
    <w:docPart>
      <w:docPartPr>
        <w:name w:val="A37C38F01ACF4B4A82ABFA19C2242A20"/>
        <w:category>
          <w:name w:val="Allgemein"/>
          <w:gallery w:val="placeholder"/>
        </w:category>
        <w:types>
          <w:type w:val="bbPlcHdr"/>
        </w:types>
        <w:behaviors>
          <w:behavior w:val="content"/>
        </w:behaviors>
        <w:guid w:val="{2E9497AF-2B57-4BAA-9F5E-5E9019DCE2A6}"/>
      </w:docPartPr>
      <w:docPartBody>
        <w:p w:rsidR="007C0E3C" w:rsidRDefault="007C0E3C" w:rsidP="007C0E3C">
          <w:pPr>
            <w:pStyle w:val="A37C38F01ACF4B4A82ABFA19C2242A201"/>
          </w:pPr>
          <w:r w:rsidRPr="0028701E">
            <w:rPr>
              <w:rStyle w:val="Platzhaltertext"/>
              <w:color w:val="92D050"/>
              <w:lang w:val="en-US"/>
            </w:rPr>
            <w:t>Please answer in this field. Write as much information as needed.</w:t>
          </w:r>
        </w:p>
      </w:docPartBody>
    </w:docPart>
    <w:docPart>
      <w:docPartPr>
        <w:name w:val="98621769804346C3BC86076E29079B25"/>
        <w:category>
          <w:name w:val="Allgemein"/>
          <w:gallery w:val="placeholder"/>
        </w:category>
        <w:types>
          <w:type w:val="bbPlcHdr"/>
        </w:types>
        <w:behaviors>
          <w:behavior w:val="content"/>
        </w:behaviors>
        <w:guid w:val="{A5A8C462-6AC5-44B2-92ED-7F7D5F7CA250}"/>
      </w:docPartPr>
      <w:docPartBody>
        <w:p w:rsidR="007C0E3C" w:rsidRDefault="007C0E3C" w:rsidP="007C0E3C">
          <w:pPr>
            <w:pStyle w:val="98621769804346C3BC86076E29079B251"/>
          </w:pPr>
          <w:r w:rsidRPr="0028701E">
            <w:rPr>
              <w:rStyle w:val="Platzhaltertext"/>
              <w:color w:val="92D050"/>
              <w:lang w:val="en-US"/>
            </w:rPr>
            <w:t>Please answer in this field. Write as much information as needed.</w:t>
          </w:r>
        </w:p>
      </w:docPartBody>
    </w:docPart>
    <w:docPart>
      <w:docPartPr>
        <w:name w:val="0E7B352BD1CD4DB5805BBDAC28716538"/>
        <w:category>
          <w:name w:val="Allgemein"/>
          <w:gallery w:val="placeholder"/>
        </w:category>
        <w:types>
          <w:type w:val="bbPlcHdr"/>
        </w:types>
        <w:behaviors>
          <w:behavior w:val="content"/>
        </w:behaviors>
        <w:guid w:val="{FCEB84DA-C98E-48DB-8783-A220980B81AF}"/>
      </w:docPartPr>
      <w:docPartBody>
        <w:p w:rsidR="007C0E3C" w:rsidRDefault="007C0E3C" w:rsidP="007C0E3C">
          <w:pPr>
            <w:pStyle w:val="0E7B352BD1CD4DB5805BBDAC287165381"/>
          </w:pPr>
          <w:r w:rsidRPr="0028701E">
            <w:rPr>
              <w:rStyle w:val="Platzhaltertext"/>
              <w:color w:val="92D050"/>
              <w:lang w:val="en-US"/>
            </w:rPr>
            <w:t>Please answer in this field. Write as much information as needed.</w:t>
          </w:r>
        </w:p>
      </w:docPartBody>
    </w:docPart>
    <w:docPart>
      <w:docPartPr>
        <w:name w:val="860B9B4464224DD0940470F46D3BF026"/>
        <w:category>
          <w:name w:val="Allgemein"/>
          <w:gallery w:val="placeholder"/>
        </w:category>
        <w:types>
          <w:type w:val="bbPlcHdr"/>
        </w:types>
        <w:behaviors>
          <w:behavior w:val="content"/>
        </w:behaviors>
        <w:guid w:val="{95CB4D1B-18FE-4059-AC94-215E7DCF90A2}"/>
      </w:docPartPr>
      <w:docPartBody>
        <w:p w:rsidR="007C0E3C" w:rsidRDefault="007C0E3C" w:rsidP="007C0E3C">
          <w:pPr>
            <w:pStyle w:val="860B9B4464224DD0940470F46D3BF0261"/>
          </w:pPr>
          <w:r w:rsidRPr="0028701E">
            <w:rPr>
              <w:rStyle w:val="Platzhaltertext"/>
              <w:color w:val="92D050"/>
              <w:lang w:val="en-US"/>
            </w:rPr>
            <w:t>Please answer in this field. Write as much information as needed.</w:t>
          </w:r>
        </w:p>
      </w:docPartBody>
    </w:docPart>
    <w:docPart>
      <w:docPartPr>
        <w:name w:val="C066B97B9570453B8BCF7DB444551AB3"/>
        <w:category>
          <w:name w:val="Allgemein"/>
          <w:gallery w:val="placeholder"/>
        </w:category>
        <w:types>
          <w:type w:val="bbPlcHdr"/>
        </w:types>
        <w:behaviors>
          <w:behavior w:val="content"/>
        </w:behaviors>
        <w:guid w:val="{0DA856EB-F359-4A06-8624-9490E48AA963}"/>
      </w:docPartPr>
      <w:docPartBody>
        <w:p w:rsidR="007C0E3C" w:rsidRDefault="007C0E3C" w:rsidP="007C0E3C">
          <w:pPr>
            <w:pStyle w:val="C066B97B9570453B8BCF7DB444551AB31"/>
          </w:pPr>
          <w:r w:rsidRPr="0028701E">
            <w:rPr>
              <w:rStyle w:val="Platzhaltertext"/>
              <w:color w:val="92D050"/>
              <w:lang w:val="en-US"/>
            </w:rPr>
            <w:t>Please answer in this field. Write as much information as needed.</w:t>
          </w:r>
        </w:p>
      </w:docPartBody>
    </w:docPart>
    <w:docPart>
      <w:docPartPr>
        <w:name w:val="F229A9A82522405A885B8F282C1B2904"/>
        <w:category>
          <w:name w:val="Allgemein"/>
          <w:gallery w:val="placeholder"/>
        </w:category>
        <w:types>
          <w:type w:val="bbPlcHdr"/>
        </w:types>
        <w:behaviors>
          <w:behavior w:val="content"/>
        </w:behaviors>
        <w:guid w:val="{A5402A32-18EF-46D8-984B-7BB6D6EA3A2C}"/>
      </w:docPartPr>
      <w:docPartBody>
        <w:p w:rsidR="007C0E3C" w:rsidRDefault="007C0E3C" w:rsidP="007C0E3C">
          <w:pPr>
            <w:pStyle w:val="F229A9A82522405A885B8F282C1B29041"/>
          </w:pPr>
          <w:r w:rsidRPr="0028701E">
            <w:rPr>
              <w:rStyle w:val="Platzhaltertext"/>
              <w:color w:val="92D050"/>
              <w:lang w:val="en-US"/>
            </w:rPr>
            <w:t>Please answer in this field. Write as much information as needed.</w:t>
          </w:r>
        </w:p>
      </w:docPartBody>
    </w:docPart>
    <w:docPart>
      <w:docPartPr>
        <w:name w:val="5E359877BC594272B1FC5D2455A9BFDE"/>
        <w:category>
          <w:name w:val="Allgemein"/>
          <w:gallery w:val="placeholder"/>
        </w:category>
        <w:types>
          <w:type w:val="bbPlcHdr"/>
        </w:types>
        <w:behaviors>
          <w:behavior w:val="content"/>
        </w:behaviors>
        <w:guid w:val="{39965A0B-B41B-450B-856A-F20BB8702AD4}"/>
      </w:docPartPr>
      <w:docPartBody>
        <w:p w:rsidR="007C0E3C" w:rsidRDefault="007C0E3C" w:rsidP="007C0E3C">
          <w:pPr>
            <w:pStyle w:val="5E359877BC594272B1FC5D2455A9BFDE1"/>
          </w:pPr>
          <w:r w:rsidRPr="0028701E">
            <w:rPr>
              <w:rStyle w:val="Platzhaltertext"/>
              <w:color w:val="92D050"/>
              <w:lang w:val="en-US"/>
            </w:rPr>
            <w:t>Please answer in this field. Write as much information as needed.</w:t>
          </w:r>
        </w:p>
      </w:docPartBody>
    </w:docPart>
    <w:docPart>
      <w:docPartPr>
        <w:name w:val="6D9668B8489C4FECBCA563492E0F4CCA"/>
        <w:category>
          <w:name w:val="Allgemein"/>
          <w:gallery w:val="placeholder"/>
        </w:category>
        <w:types>
          <w:type w:val="bbPlcHdr"/>
        </w:types>
        <w:behaviors>
          <w:behavior w:val="content"/>
        </w:behaviors>
        <w:guid w:val="{D49847DA-B896-4681-9453-96F9CEAEA870}"/>
      </w:docPartPr>
      <w:docPartBody>
        <w:p w:rsidR="007C0E3C" w:rsidRDefault="007C0E3C" w:rsidP="007C0E3C">
          <w:pPr>
            <w:pStyle w:val="6D9668B8489C4FECBCA563492E0F4CCA1"/>
          </w:pPr>
          <w:r w:rsidRPr="0028701E">
            <w:rPr>
              <w:rStyle w:val="Platzhaltertext"/>
              <w:color w:val="92D050"/>
              <w:lang w:val="en-US"/>
            </w:rPr>
            <w:t>Please answer in this field. Write as much information as needed.</w:t>
          </w:r>
        </w:p>
      </w:docPartBody>
    </w:docPart>
    <w:docPart>
      <w:docPartPr>
        <w:name w:val="DBCF7A43655343D5A4D3C997645AC4C1"/>
        <w:category>
          <w:name w:val="Allgemein"/>
          <w:gallery w:val="placeholder"/>
        </w:category>
        <w:types>
          <w:type w:val="bbPlcHdr"/>
        </w:types>
        <w:behaviors>
          <w:behavior w:val="content"/>
        </w:behaviors>
        <w:guid w:val="{87E4FDB7-223B-4AF1-AB72-6886A0CEC251}"/>
      </w:docPartPr>
      <w:docPartBody>
        <w:p w:rsidR="007C0E3C" w:rsidRDefault="007C0E3C" w:rsidP="007C0E3C">
          <w:pPr>
            <w:pStyle w:val="DBCF7A43655343D5A4D3C997645AC4C11"/>
          </w:pPr>
          <w:r w:rsidRPr="0028701E">
            <w:rPr>
              <w:rStyle w:val="Platzhaltertext"/>
              <w:color w:val="92D050"/>
              <w:lang w:val="en-US"/>
            </w:rPr>
            <w:t>Please answer in this field. Write as much information as needed.</w:t>
          </w:r>
        </w:p>
      </w:docPartBody>
    </w:docPart>
    <w:docPart>
      <w:docPartPr>
        <w:name w:val="F3A90101D3F545098EE0EF0FFC2C0BAA"/>
        <w:category>
          <w:name w:val="Allgemein"/>
          <w:gallery w:val="placeholder"/>
        </w:category>
        <w:types>
          <w:type w:val="bbPlcHdr"/>
        </w:types>
        <w:behaviors>
          <w:behavior w:val="content"/>
        </w:behaviors>
        <w:guid w:val="{18739200-A7BA-4880-9B8D-F529D1D8BAE8}"/>
      </w:docPartPr>
      <w:docPartBody>
        <w:p w:rsidR="007C0E3C" w:rsidRDefault="007C0E3C" w:rsidP="007C0E3C">
          <w:pPr>
            <w:pStyle w:val="F3A90101D3F545098EE0EF0FFC2C0BAA1"/>
          </w:pPr>
          <w:r w:rsidRPr="0028701E">
            <w:rPr>
              <w:rStyle w:val="Platzhaltertext"/>
              <w:color w:val="92D050"/>
              <w:lang w:val="en-US"/>
            </w:rPr>
            <w:t>Please answer in this field. Write as much information as needed.</w:t>
          </w:r>
        </w:p>
      </w:docPartBody>
    </w:docPart>
    <w:docPart>
      <w:docPartPr>
        <w:name w:val="F0CB498D2C6A4652AC03628D75284EB7"/>
        <w:category>
          <w:name w:val="Allgemein"/>
          <w:gallery w:val="placeholder"/>
        </w:category>
        <w:types>
          <w:type w:val="bbPlcHdr"/>
        </w:types>
        <w:behaviors>
          <w:behavior w:val="content"/>
        </w:behaviors>
        <w:guid w:val="{2E9F3BBB-A3E4-4057-B02C-5BA941F8CED7}"/>
      </w:docPartPr>
      <w:docPartBody>
        <w:p w:rsidR="007C0E3C" w:rsidRDefault="007C0E3C" w:rsidP="007C0E3C">
          <w:pPr>
            <w:pStyle w:val="F0CB498D2C6A4652AC03628D75284EB71"/>
          </w:pPr>
          <w:r w:rsidRPr="0028701E">
            <w:rPr>
              <w:rStyle w:val="Platzhaltertext"/>
              <w:color w:val="92D050"/>
              <w:lang w:val="en-US"/>
            </w:rPr>
            <w:t>Please answer in this field. Write as much information as needed.</w:t>
          </w:r>
        </w:p>
      </w:docPartBody>
    </w:docPart>
    <w:docPart>
      <w:docPartPr>
        <w:name w:val="528C32742635441780CC415789D9B2C6"/>
        <w:category>
          <w:name w:val="Allgemein"/>
          <w:gallery w:val="placeholder"/>
        </w:category>
        <w:types>
          <w:type w:val="bbPlcHdr"/>
        </w:types>
        <w:behaviors>
          <w:behavior w:val="content"/>
        </w:behaviors>
        <w:guid w:val="{E9F36103-A36A-40FB-9071-AECB73B30CD0}"/>
      </w:docPartPr>
      <w:docPartBody>
        <w:p w:rsidR="007C0E3C" w:rsidRDefault="007C0E3C" w:rsidP="007C0E3C">
          <w:pPr>
            <w:pStyle w:val="528C32742635441780CC415789D9B2C61"/>
          </w:pPr>
          <w:r w:rsidRPr="0028701E">
            <w:rPr>
              <w:rStyle w:val="Platzhaltertext"/>
              <w:color w:val="92D050"/>
              <w:lang w:val="en-US"/>
            </w:rPr>
            <w:t>Please answer in this field. Write as much information as needed.</w:t>
          </w:r>
        </w:p>
      </w:docPartBody>
    </w:docPart>
    <w:docPart>
      <w:docPartPr>
        <w:name w:val="DA109FFE2A954B61B845A55DFDC1EA38"/>
        <w:category>
          <w:name w:val="Allgemein"/>
          <w:gallery w:val="placeholder"/>
        </w:category>
        <w:types>
          <w:type w:val="bbPlcHdr"/>
        </w:types>
        <w:behaviors>
          <w:behavior w:val="content"/>
        </w:behaviors>
        <w:guid w:val="{073A5827-7F0F-456B-9C55-61FCC5B40B9A}"/>
      </w:docPartPr>
      <w:docPartBody>
        <w:p w:rsidR="007C0E3C" w:rsidRDefault="007C0E3C" w:rsidP="007C0E3C">
          <w:pPr>
            <w:pStyle w:val="DA109FFE2A954B61B845A55DFDC1EA381"/>
          </w:pPr>
          <w:r w:rsidRPr="0028701E">
            <w:rPr>
              <w:rStyle w:val="Platzhaltertext"/>
              <w:color w:val="92D050"/>
              <w:lang w:val="en-US"/>
            </w:rPr>
            <w:t>Please answer in this field. Write as much information as needed.</w:t>
          </w:r>
        </w:p>
      </w:docPartBody>
    </w:docPart>
    <w:docPart>
      <w:docPartPr>
        <w:name w:val="4AF0CBF8407A4E239E51E241F8E43589"/>
        <w:category>
          <w:name w:val="Allgemein"/>
          <w:gallery w:val="placeholder"/>
        </w:category>
        <w:types>
          <w:type w:val="bbPlcHdr"/>
        </w:types>
        <w:behaviors>
          <w:behavior w:val="content"/>
        </w:behaviors>
        <w:guid w:val="{A574ABF1-747B-459D-BFCC-9AE2FEC51779}"/>
      </w:docPartPr>
      <w:docPartBody>
        <w:p w:rsidR="007C0E3C" w:rsidRDefault="007C0E3C" w:rsidP="007C0E3C">
          <w:pPr>
            <w:pStyle w:val="4AF0CBF8407A4E239E51E241F8E435891"/>
          </w:pPr>
          <w:r w:rsidRPr="0028701E">
            <w:rPr>
              <w:rStyle w:val="Platzhaltertext"/>
              <w:color w:val="92D050"/>
              <w:lang w:val="en-US"/>
            </w:rPr>
            <w:t>Please answer in this field. Write as much information as needed.</w:t>
          </w:r>
        </w:p>
      </w:docPartBody>
    </w:docPart>
    <w:docPart>
      <w:docPartPr>
        <w:name w:val="8E2B932828054C53B31BB4F3C68BD55A"/>
        <w:category>
          <w:name w:val="Allgemein"/>
          <w:gallery w:val="placeholder"/>
        </w:category>
        <w:types>
          <w:type w:val="bbPlcHdr"/>
        </w:types>
        <w:behaviors>
          <w:behavior w:val="content"/>
        </w:behaviors>
        <w:guid w:val="{DD20CB3B-48D7-4489-A1E7-AA65410C8007}"/>
      </w:docPartPr>
      <w:docPartBody>
        <w:p w:rsidR="007C0E3C" w:rsidRDefault="007C0E3C" w:rsidP="007C0E3C">
          <w:pPr>
            <w:pStyle w:val="8E2B932828054C53B31BB4F3C68BD55A1"/>
          </w:pPr>
          <w:r w:rsidRPr="0028701E">
            <w:rPr>
              <w:rStyle w:val="Platzhaltertext"/>
              <w:color w:val="92D050"/>
              <w:lang w:val="en-US"/>
            </w:rPr>
            <w:t>Please answer in this field. Write as much information as needed.</w:t>
          </w:r>
        </w:p>
      </w:docPartBody>
    </w:docPart>
    <w:docPart>
      <w:docPartPr>
        <w:name w:val="7172B52E9E9F416494A850C74CDB7746"/>
        <w:category>
          <w:name w:val="Allgemein"/>
          <w:gallery w:val="placeholder"/>
        </w:category>
        <w:types>
          <w:type w:val="bbPlcHdr"/>
        </w:types>
        <w:behaviors>
          <w:behavior w:val="content"/>
        </w:behaviors>
        <w:guid w:val="{367C8A4A-C297-44FB-BE51-BD69D1D9CFC9}"/>
      </w:docPartPr>
      <w:docPartBody>
        <w:p w:rsidR="007C0E3C" w:rsidRDefault="007C0E3C" w:rsidP="007C0E3C">
          <w:pPr>
            <w:pStyle w:val="7172B52E9E9F416494A850C74CDB77461"/>
          </w:pPr>
          <w:r w:rsidRPr="0028701E">
            <w:rPr>
              <w:rStyle w:val="Platzhaltertext"/>
              <w:color w:val="92D050"/>
              <w:lang w:val="en-US"/>
            </w:rPr>
            <w:t>Please answer in this field. Write as much information as needed.</w:t>
          </w:r>
        </w:p>
      </w:docPartBody>
    </w:docPart>
    <w:docPart>
      <w:docPartPr>
        <w:name w:val="B91A7FDD5DBD4FE6AF627C1BB5C2818B"/>
        <w:category>
          <w:name w:val="Allgemein"/>
          <w:gallery w:val="placeholder"/>
        </w:category>
        <w:types>
          <w:type w:val="bbPlcHdr"/>
        </w:types>
        <w:behaviors>
          <w:behavior w:val="content"/>
        </w:behaviors>
        <w:guid w:val="{FD6167B7-490F-4E7E-96AC-1B596C6490E4}"/>
      </w:docPartPr>
      <w:docPartBody>
        <w:p w:rsidR="007C0E3C" w:rsidRDefault="007C0E3C" w:rsidP="007C0E3C">
          <w:pPr>
            <w:pStyle w:val="B91A7FDD5DBD4FE6AF627C1BB5C2818B1"/>
          </w:pPr>
          <w:r w:rsidRPr="0028701E">
            <w:rPr>
              <w:rStyle w:val="Platzhaltertext"/>
              <w:color w:val="92D050"/>
              <w:lang w:val="en-US"/>
            </w:rPr>
            <w:t>Please answer in this field. Write as much information as needed.</w:t>
          </w:r>
        </w:p>
      </w:docPartBody>
    </w:docPart>
    <w:docPart>
      <w:docPartPr>
        <w:name w:val="20EEA13FBA754585A2E2DC4EB80B99DD"/>
        <w:category>
          <w:name w:val="Allgemein"/>
          <w:gallery w:val="placeholder"/>
        </w:category>
        <w:types>
          <w:type w:val="bbPlcHdr"/>
        </w:types>
        <w:behaviors>
          <w:behavior w:val="content"/>
        </w:behaviors>
        <w:guid w:val="{7C493501-A43A-4766-8DEA-B12AFB82CF08}"/>
      </w:docPartPr>
      <w:docPartBody>
        <w:p w:rsidR="007C0E3C" w:rsidRDefault="007C0E3C" w:rsidP="007C0E3C">
          <w:pPr>
            <w:pStyle w:val="20EEA13FBA754585A2E2DC4EB80B99DD1"/>
          </w:pPr>
          <w:r w:rsidRPr="0028701E">
            <w:rPr>
              <w:rStyle w:val="Platzhaltertext"/>
              <w:color w:val="92D050"/>
              <w:lang w:val="en-US"/>
            </w:rPr>
            <w:t>Please answer in this field. Write as much information as needed.</w:t>
          </w:r>
        </w:p>
      </w:docPartBody>
    </w:docPart>
    <w:docPart>
      <w:docPartPr>
        <w:name w:val="F2B7890A5BF7475CAF601D0976A37D02"/>
        <w:category>
          <w:name w:val="Allgemein"/>
          <w:gallery w:val="placeholder"/>
        </w:category>
        <w:types>
          <w:type w:val="bbPlcHdr"/>
        </w:types>
        <w:behaviors>
          <w:behavior w:val="content"/>
        </w:behaviors>
        <w:guid w:val="{5F3BBF92-0BD3-4EA0-B890-5E4E07E05E64}"/>
      </w:docPartPr>
      <w:docPartBody>
        <w:p w:rsidR="007C0E3C" w:rsidRDefault="007C0E3C" w:rsidP="007C0E3C">
          <w:pPr>
            <w:pStyle w:val="F2B7890A5BF7475CAF601D0976A37D021"/>
          </w:pPr>
          <w:r w:rsidRPr="0028701E">
            <w:rPr>
              <w:rStyle w:val="Platzhaltertext"/>
              <w:color w:val="92D050"/>
              <w:lang w:val="en-US"/>
            </w:rPr>
            <w:t>Please answer in this field. Write as much information as needed.</w:t>
          </w:r>
        </w:p>
      </w:docPartBody>
    </w:docPart>
    <w:docPart>
      <w:docPartPr>
        <w:name w:val="FFE3425231DA4F609980A451A299E4E7"/>
        <w:category>
          <w:name w:val="Allgemein"/>
          <w:gallery w:val="placeholder"/>
        </w:category>
        <w:types>
          <w:type w:val="bbPlcHdr"/>
        </w:types>
        <w:behaviors>
          <w:behavior w:val="content"/>
        </w:behaviors>
        <w:guid w:val="{07414E70-3932-4B22-94AB-803223B1C3D6}"/>
      </w:docPartPr>
      <w:docPartBody>
        <w:p w:rsidR="007C0E3C" w:rsidRDefault="007C0E3C" w:rsidP="007C0E3C">
          <w:pPr>
            <w:pStyle w:val="FFE3425231DA4F609980A451A299E4E71"/>
          </w:pPr>
          <w:r w:rsidRPr="0028701E">
            <w:rPr>
              <w:rStyle w:val="Platzhaltertext"/>
              <w:color w:val="92D050"/>
              <w:lang w:val="en-US"/>
            </w:rPr>
            <w:t>Please answer in this field. Write as much information as needed.</w:t>
          </w:r>
        </w:p>
      </w:docPartBody>
    </w:docPart>
    <w:docPart>
      <w:docPartPr>
        <w:name w:val="B7B55E2F51E143B9B7578BE8966368FA"/>
        <w:category>
          <w:name w:val="Allgemein"/>
          <w:gallery w:val="placeholder"/>
        </w:category>
        <w:types>
          <w:type w:val="bbPlcHdr"/>
        </w:types>
        <w:behaviors>
          <w:behavior w:val="content"/>
        </w:behaviors>
        <w:guid w:val="{B347F59C-31AE-49B9-AD08-67FEFEB80B66}"/>
      </w:docPartPr>
      <w:docPartBody>
        <w:p w:rsidR="007C0E3C" w:rsidRDefault="007C0E3C" w:rsidP="007C0E3C">
          <w:pPr>
            <w:pStyle w:val="B7B55E2F51E143B9B7578BE8966368FA1"/>
          </w:pPr>
          <w:r w:rsidRPr="0028701E">
            <w:rPr>
              <w:rStyle w:val="Platzhaltertext"/>
              <w:color w:val="92D050"/>
              <w:lang w:val="en-US"/>
            </w:rPr>
            <w:t>Please answer in this field. Write as much information as needed.</w:t>
          </w:r>
        </w:p>
      </w:docPartBody>
    </w:docPart>
    <w:docPart>
      <w:docPartPr>
        <w:name w:val="D847D4144B6748EAB7A9F208CF371C99"/>
        <w:category>
          <w:name w:val="Allgemein"/>
          <w:gallery w:val="placeholder"/>
        </w:category>
        <w:types>
          <w:type w:val="bbPlcHdr"/>
        </w:types>
        <w:behaviors>
          <w:behavior w:val="content"/>
        </w:behaviors>
        <w:guid w:val="{4264C9B5-02C2-419F-A9F6-4A7A6C9CB0FF}"/>
      </w:docPartPr>
      <w:docPartBody>
        <w:p w:rsidR="007C0E3C" w:rsidRDefault="007C0E3C" w:rsidP="007C0E3C">
          <w:pPr>
            <w:pStyle w:val="D847D4144B6748EAB7A9F208CF371C991"/>
          </w:pPr>
          <w:r w:rsidRPr="0028701E">
            <w:rPr>
              <w:rStyle w:val="Platzhaltertext"/>
              <w:color w:val="92D050"/>
              <w:lang w:val="en-US"/>
            </w:rPr>
            <w:t>Please answer in this field. Write as much information as needed.</w:t>
          </w:r>
        </w:p>
      </w:docPartBody>
    </w:docPart>
    <w:docPart>
      <w:docPartPr>
        <w:name w:val="0A47DDBC31F7495383A400BFBCF6A479"/>
        <w:category>
          <w:name w:val="Allgemein"/>
          <w:gallery w:val="placeholder"/>
        </w:category>
        <w:types>
          <w:type w:val="bbPlcHdr"/>
        </w:types>
        <w:behaviors>
          <w:behavior w:val="content"/>
        </w:behaviors>
        <w:guid w:val="{0CB97101-859F-4EE9-853D-76FAF384F260}"/>
      </w:docPartPr>
      <w:docPartBody>
        <w:p w:rsidR="007C0E3C" w:rsidRDefault="007C0E3C" w:rsidP="007C0E3C">
          <w:pPr>
            <w:pStyle w:val="0A47DDBC31F7495383A400BFBCF6A4791"/>
          </w:pPr>
          <w:r w:rsidRPr="0028701E">
            <w:rPr>
              <w:rStyle w:val="Platzhaltertext"/>
              <w:color w:val="92D050"/>
              <w:lang w:val="en-US"/>
            </w:rPr>
            <w:t>Please answer in this field. Write as much information as needed.</w:t>
          </w:r>
        </w:p>
      </w:docPartBody>
    </w:docPart>
    <w:docPart>
      <w:docPartPr>
        <w:name w:val="5F95B1F854414D6B83B2E7A57B2D373A"/>
        <w:category>
          <w:name w:val="Allgemein"/>
          <w:gallery w:val="placeholder"/>
        </w:category>
        <w:types>
          <w:type w:val="bbPlcHdr"/>
        </w:types>
        <w:behaviors>
          <w:behavior w:val="content"/>
        </w:behaviors>
        <w:guid w:val="{E8AEBA0A-3DB6-47CA-9308-ACF4C250C0EA}"/>
      </w:docPartPr>
      <w:docPartBody>
        <w:p w:rsidR="007C0E3C" w:rsidRDefault="007C0E3C" w:rsidP="007C0E3C">
          <w:pPr>
            <w:pStyle w:val="5F95B1F854414D6B83B2E7A57B2D373A1"/>
          </w:pPr>
          <w:r w:rsidRPr="0028701E">
            <w:rPr>
              <w:rStyle w:val="Platzhaltertext"/>
              <w:color w:val="92D050"/>
              <w:lang w:val="en-US"/>
            </w:rPr>
            <w:t>Please answer in this field. Write as much information as needed.</w:t>
          </w:r>
        </w:p>
      </w:docPartBody>
    </w:docPart>
    <w:docPart>
      <w:docPartPr>
        <w:name w:val="4A21353FD4B04030B31795C8A0652C17"/>
        <w:category>
          <w:name w:val="Allgemein"/>
          <w:gallery w:val="placeholder"/>
        </w:category>
        <w:types>
          <w:type w:val="bbPlcHdr"/>
        </w:types>
        <w:behaviors>
          <w:behavior w:val="content"/>
        </w:behaviors>
        <w:guid w:val="{057FD5BD-E9BE-40AB-BD9D-79504727C357}"/>
      </w:docPartPr>
      <w:docPartBody>
        <w:p w:rsidR="007C0E3C" w:rsidRDefault="007C0E3C" w:rsidP="007C0E3C">
          <w:pPr>
            <w:pStyle w:val="4A21353FD4B04030B31795C8A0652C171"/>
          </w:pPr>
          <w:r w:rsidRPr="0028701E">
            <w:rPr>
              <w:rStyle w:val="Platzhaltertext"/>
              <w:color w:val="92D050"/>
              <w:lang w:val="en-US"/>
            </w:rPr>
            <w:t>Please answer in this field. Write as much information as needed.</w:t>
          </w:r>
        </w:p>
      </w:docPartBody>
    </w:docPart>
    <w:docPart>
      <w:docPartPr>
        <w:name w:val="4C5346E3D3104D9C97B8211D73785B39"/>
        <w:category>
          <w:name w:val="Allgemein"/>
          <w:gallery w:val="placeholder"/>
        </w:category>
        <w:types>
          <w:type w:val="bbPlcHdr"/>
        </w:types>
        <w:behaviors>
          <w:behavior w:val="content"/>
        </w:behaviors>
        <w:guid w:val="{13FFDDCD-C968-40F6-9357-582428AB5197}"/>
      </w:docPartPr>
      <w:docPartBody>
        <w:p w:rsidR="007C0E3C" w:rsidRDefault="007C0E3C" w:rsidP="007C0E3C">
          <w:pPr>
            <w:pStyle w:val="4C5346E3D3104D9C97B8211D73785B391"/>
          </w:pPr>
          <w:r w:rsidRPr="0028701E">
            <w:rPr>
              <w:rStyle w:val="Platzhaltertext"/>
              <w:color w:val="92D050"/>
              <w:lang w:val="en-US"/>
            </w:rPr>
            <w:t>Please answer in this field. Write as much information as needed.</w:t>
          </w:r>
        </w:p>
      </w:docPartBody>
    </w:docPart>
    <w:docPart>
      <w:docPartPr>
        <w:name w:val="00ED47F930A84A46B13F957F3268449D"/>
        <w:category>
          <w:name w:val="Allgemein"/>
          <w:gallery w:val="placeholder"/>
        </w:category>
        <w:types>
          <w:type w:val="bbPlcHdr"/>
        </w:types>
        <w:behaviors>
          <w:behavior w:val="content"/>
        </w:behaviors>
        <w:guid w:val="{404201D7-7455-47D2-9E83-AE8648F7ECA7}"/>
      </w:docPartPr>
      <w:docPartBody>
        <w:p w:rsidR="007C0E3C" w:rsidRDefault="007C0E3C" w:rsidP="007C0E3C">
          <w:pPr>
            <w:pStyle w:val="00ED47F930A84A46B13F957F3268449D1"/>
          </w:pPr>
          <w:r w:rsidRPr="0028701E">
            <w:rPr>
              <w:rStyle w:val="Platzhaltertext"/>
              <w:color w:val="92D050"/>
              <w:lang w:val="en-US"/>
            </w:rPr>
            <w:t>Please answer in this field. Write as much information as needed.</w:t>
          </w:r>
        </w:p>
      </w:docPartBody>
    </w:docPart>
    <w:docPart>
      <w:docPartPr>
        <w:name w:val="55EBFFF99D0149F9816FF619E777D519"/>
        <w:category>
          <w:name w:val="Allgemein"/>
          <w:gallery w:val="placeholder"/>
        </w:category>
        <w:types>
          <w:type w:val="bbPlcHdr"/>
        </w:types>
        <w:behaviors>
          <w:behavior w:val="content"/>
        </w:behaviors>
        <w:guid w:val="{00EE5B67-D880-4142-B84A-FF5BEB21FED9}"/>
      </w:docPartPr>
      <w:docPartBody>
        <w:p w:rsidR="007C0E3C" w:rsidRDefault="007C0E3C" w:rsidP="007C0E3C">
          <w:pPr>
            <w:pStyle w:val="55EBFFF99D0149F9816FF619E777D5191"/>
          </w:pPr>
          <w:r w:rsidRPr="0028701E">
            <w:rPr>
              <w:rStyle w:val="Platzhaltertext"/>
              <w:color w:val="92D050"/>
              <w:lang w:val="en-US"/>
            </w:rPr>
            <w:t>Please answer in this field. Write as much information as needed.</w:t>
          </w:r>
        </w:p>
      </w:docPartBody>
    </w:docPart>
    <w:docPart>
      <w:docPartPr>
        <w:name w:val="65DA13E2BBCA40B69788B46FE8B2C5E2"/>
        <w:category>
          <w:name w:val="Allgemein"/>
          <w:gallery w:val="placeholder"/>
        </w:category>
        <w:types>
          <w:type w:val="bbPlcHdr"/>
        </w:types>
        <w:behaviors>
          <w:behavior w:val="content"/>
        </w:behaviors>
        <w:guid w:val="{D5261763-FA20-4F8D-BFE0-65EA48F24F3B}"/>
      </w:docPartPr>
      <w:docPartBody>
        <w:p w:rsidR="00EC1DD2" w:rsidRDefault="007C0E3C" w:rsidP="007C0E3C">
          <w:pPr>
            <w:pStyle w:val="65DA13E2BBCA40B69788B46FE8B2C5E21"/>
          </w:pPr>
          <w:r w:rsidRPr="0028701E">
            <w:rPr>
              <w:rStyle w:val="Platzhaltertext"/>
              <w:color w:val="92D050"/>
              <w:lang w:val="en-US"/>
            </w:rPr>
            <w:t>Please answer in this field. Write as much information as needed.</w:t>
          </w:r>
        </w:p>
      </w:docPartBody>
    </w:docPart>
    <w:docPart>
      <w:docPartPr>
        <w:name w:val="5C06B372409940C0A7BAF01F3EF6CD32"/>
        <w:category>
          <w:name w:val="Allgemein"/>
          <w:gallery w:val="placeholder"/>
        </w:category>
        <w:types>
          <w:type w:val="bbPlcHdr"/>
        </w:types>
        <w:behaviors>
          <w:behavior w:val="content"/>
        </w:behaviors>
        <w:guid w:val="{83365A7C-BC1D-4B67-BE62-A5AF80E2C2F7}"/>
      </w:docPartPr>
      <w:docPartBody>
        <w:p w:rsidR="00EC1DD2" w:rsidRDefault="007C0E3C" w:rsidP="007C0E3C">
          <w:pPr>
            <w:pStyle w:val="5C06B372409940C0A7BAF01F3EF6CD32"/>
          </w:pPr>
          <w:r w:rsidRPr="0028701E">
            <w:rPr>
              <w:rStyle w:val="Platzhaltertext"/>
              <w:color w:val="92D050"/>
              <w:lang w:val="en-US"/>
            </w:rPr>
            <w:t>Please answer in this field.</w:t>
          </w:r>
        </w:p>
      </w:docPartBody>
    </w:docPart>
    <w:docPart>
      <w:docPartPr>
        <w:name w:val="9FF1BFF8BAF74AF4AEDD1B69D22725D3"/>
        <w:category>
          <w:name w:val="Allgemein"/>
          <w:gallery w:val="placeholder"/>
        </w:category>
        <w:types>
          <w:type w:val="bbPlcHdr"/>
        </w:types>
        <w:behaviors>
          <w:behavior w:val="content"/>
        </w:behaviors>
        <w:guid w:val="{DF8B0976-81C5-4329-8B7D-E8E3464F7F68}"/>
      </w:docPartPr>
      <w:docPartBody>
        <w:p w:rsidR="00EC1DD2" w:rsidRDefault="007C0E3C" w:rsidP="007C0E3C">
          <w:pPr>
            <w:pStyle w:val="9FF1BFF8BAF74AF4AEDD1B69D22725D3"/>
          </w:pPr>
          <w:r w:rsidRPr="0028701E">
            <w:rPr>
              <w:rStyle w:val="Platzhaltertext"/>
              <w:color w:val="92D050"/>
              <w:lang w:val="en-US"/>
            </w:rPr>
            <w:t>Please answer in this field.</w:t>
          </w:r>
        </w:p>
      </w:docPartBody>
    </w:docPart>
    <w:docPart>
      <w:docPartPr>
        <w:name w:val="DefaultPlaceholder_-1854013437"/>
        <w:category>
          <w:name w:val="General"/>
          <w:gallery w:val="placeholder"/>
        </w:category>
        <w:types>
          <w:type w:val="bbPlcHdr"/>
        </w:types>
        <w:behaviors>
          <w:behavior w:val="content"/>
        </w:behaviors>
        <w:guid w:val="{8A6268F2-ACFC-40F9-917F-D55F0E9BC395}"/>
      </w:docPartPr>
      <w:docPartBody>
        <w:p w:rsidR="00515945" w:rsidRDefault="00515945">
          <w:r w:rsidRPr="00C858ED">
            <w:rPr>
              <w:rStyle w:val="Platzhaltertext"/>
            </w:rPr>
            <w:t>Click or tap to enter a date.</w:t>
          </w:r>
        </w:p>
      </w:docPartBody>
    </w:docPart>
    <w:docPart>
      <w:docPartPr>
        <w:name w:val="B74D07CB8A7E4FCC9D2EE08F4D80AA00"/>
        <w:category>
          <w:name w:val="Allgemein"/>
          <w:gallery w:val="placeholder"/>
        </w:category>
        <w:types>
          <w:type w:val="bbPlcHdr"/>
        </w:types>
        <w:behaviors>
          <w:behavior w:val="content"/>
        </w:behaviors>
        <w:guid w:val="{4C2FA29C-9504-48F7-B387-5C4AC2C7B447}"/>
      </w:docPartPr>
      <w:docPartBody>
        <w:p w:rsidR="00000000" w:rsidRDefault="00EA02D9" w:rsidP="00EA02D9">
          <w:pPr>
            <w:pStyle w:val="B74D07CB8A7E4FCC9D2EE08F4D80AA00"/>
          </w:pPr>
          <w:r w:rsidRPr="0028701E">
            <w:rPr>
              <w:rStyle w:val="Platzhaltertext"/>
              <w:color w:val="92D050"/>
            </w:rPr>
            <w:t>Please answer in this field.</w:t>
          </w:r>
        </w:p>
      </w:docPartBody>
    </w:docPart>
    <w:docPart>
      <w:docPartPr>
        <w:name w:val="DAF4D14F695C4FB7984E2CEBA081A0AF"/>
        <w:category>
          <w:name w:val="Allgemein"/>
          <w:gallery w:val="placeholder"/>
        </w:category>
        <w:types>
          <w:type w:val="bbPlcHdr"/>
        </w:types>
        <w:behaviors>
          <w:behavior w:val="content"/>
        </w:behaviors>
        <w:guid w:val="{275B194A-3BD5-42F6-88F3-6DB06EAA8B0C}"/>
      </w:docPartPr>
      <w:docPartBody>
        <w:p w:rsidR="00000000" w:rsidRDefault="00EA02D9" w:rsidP="00EA02D9">
          <w:pPr>
            <w:pStyle w:val="DAF4D14F695C4FB7984E2CEBA081A0AF"/>
          </w:pPr>
          <w:r w:rsidRPr="0028701E">
            <w:rPr>
              <w:rStyle w:val="Platzhaltertext"/>
              <w:color w:val="92D050"/>
            </w:rPr>
            <w:t>Please answer in this field.</w:t>
          </w:r>
        </w:p>
      </w:docPartBody>
    </w:docPart>
    <w:docPart>
      <w:docPartPr>
        <w:name w:val="76BA22AA8DE84CE383D76E6C4F77F994"/>
        <w:category>
          <w:name w:val="Allgemein"/>
          <w:gallery w:val="placeholder"/>
        </w:category>
        <w:types>
          <w:type w:val="bbPlcHdr"/>
        </w:types>
        <w:behaviors>
          <w:behavior w:val="content"/>
        </w:behaviors>
        <w:guid w:val="{0EAC1AD0-CCC8-4A92-AFCE-8BC289FA88A9}"/>
      </w:docPartPr>
      <w:docPartBody>
        <w:p w:rsidR="00000000" w:rsidRDefault="00EA02D9" w:rsidP="00EA02D9">
          <w:pPr>
            <w:pStyle w:val="76BA22AA8DE84CE383D76E6C4F77F994"/>
          </w:pPr>
          <w:r w:rsidRPr="0028701E">
            <w:rPr>
              <w:rStyle w:val="Platzhaltertext"/>
              <w:color w:val="92D050"/>
            </w:rPr>
            <w:t>Please answer in this field.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3A"/>
    <w:rsid w:val="000C2A30"/>
    <w:rsid w:val="000F52D7"/>
    <w:rsid w:val="0013098D"/>
    <w:rsid w:val="001F0907"/>
    <w:rsid w:val="0038762A"/>
    <w:rsid w:val="003B2EAA"/>
    <w:rsid w:val="003F3042"/>
    <w:rsid w:val="004A567E"/>
    <w:rsid w:val="004F5CA8"/>
    <w:rsid w:val="00515945"/>
    <w:rsid w:val="00635142"/>
    <w:rsid w:val="0064269E"/>
    <w:rsid w:val="00691E4F"/>
    <w:rsid w:val="006B449A"/>
    <w:rsid w:val="007C0E3C"/>
    <w:rsid w:val="00831EC0"/>
    <w:rsid w:val="008517CA"/>
    <w:rsid w:val="008A367B"/>
    <w:rsid w:val="008D6E93"/>
    <w:rsid w:val="008F6E77"/>
    <w:rsid w:val="00906D32"/>
    <w:rsid w:val="009A705D"/>
    <w:rsid w:val="009E5603"/>
    <w:rsid w:val="00A1313A"/>
    <w:rsid w:val="00A65169"/>
    <w:rsid w:val="00A70233"/>
    <w:rsid w:val="00B27594"/>
    <w:rsid w:val="00C15307"/>
    <w:rsid w:val="00C75F45"/>
    <w:rsid w:val="00CE2734"/>
    <w:rsid w:val="00CE3B2D"/>
    <w:rsid w:val="00CF4519"/>
    <w:rsid w:val="00D1142D"/>
    <w:rsid w:val="00DE1553"/>
    <w:rsid w:val="00E37C01"/>
    <w:rsid w:val="00E43E5E"/>
    <w:rsid w:val="00E515B4"/>
    <w:rsid w:val="00E75426"/>
    <w:rsid w:val="00EA02D9"/>
    <w:rsid w:val="00EB1719"/>
    <w:rsid w:val="00EC1DD2"/>
    <w:rsid w:val="00EC7EE2"/>
    <w:rsid w:val="00F32139"/>
    <w:rsid w:val="00FA7809"/>
    <w:rsid w:val="00FB777C"/>
    <w:rsid w:val="00FD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A02D9"/>
    <w:rPr>
      <w:color w:val="666666"/>
    </w:rPr>
  </w:style>
  <w:style w:type="paragraph" w:customStyle="1" w:styleId="87BFD9FBDDA54E13A7066D28BC49E3651">
    <w:name w:val="87BFD9FBDDA54E13A7066D28BC49E3651"/>
    <w:rsid w:val="007C0E3C"/>
    <w:pPr>
      <w:spacing w:after="200" w:line="276" w:lineRule="auto"/>
    </w:pPr>
    <w:rPr>
      <w:kern w:val="0"/>
      <w:sz w:val="22"/>
      <w:szCs w:val="22"/>
      <w:lang w:val="en-US" w:eastAsia="en-US"/>
      <w14:ligatures w14:val="none"/>
    </w:rPr>
  </w:style>
  <w:style w:type="paragraph" w:customStyle="1" w:styleId="5F0B8FFB4B4A4B82B034C6997C3A43B51">
    <w:name w:val="5F0B8FFB4B4A4B82B034C6997C3A43B5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5DA13E2BBCA40B69788B46FE8B2C5E21">
    <w:name w:val="65DA13E2BBCA40B69788B46FE8B2C5E2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04B902EB6E42417887286563CFE874DB1">
    <w:name w:val="04B902EB6E42417887286563CFE874DB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9C1AA92C63E3402093F963CC91569CFF1">
    <w:name w:val="9C1AA92C63E3402093F963CC91569CFF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362F9CF211F45EFAB8BAB5A15B39A6D1">
    <w:name w:val="B362F9CF211F45EFAB8BAB5A15B39A6D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55EBFFF99D0149F9816FF619E777D5191">
    <w:name w:val="55EBFFF99D0149F9816FF619E777D519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B18F2B586434A77AC085875DB34CE881">
    <w:name w:val="AB18F2B586434A77AC085875DB34CE88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062FE582AE0045E198AD4A85A70B3A5E1">
    <w:name w:val="062FE582AE0045E198AD4A85A70B3A5E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75C7138F204E4D7BA4F3A602A513D80E1">
    <w:name w:val="75C7138F204E4D7BA4F3A602A513D80E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C9D9026861B43F5A85BB5DB4DB7238E1">
    <w:name w:val="FC9D9026861B43F5A85BB5DB4DB7238E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3CABAAA223774605BCB78B1773F74B181">
    <w:name w:val="3CABAAA223774605BCB78B1773F74B18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66ABC48E164463BBCCD94632F51124F1">
    <w:name w:val="666ABC48E164463BBCCD94632F51124F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666495CCF7647788AA0696C769A8F701">
    <w:name w:val="B666495CCF7647788AA0696C769A8F70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53D1EE99C0F4025B78DFE87E6B149EE1">
    <w:name w:val="B53D1EE99C0F4025B78DFE87E6B149EE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F01E6AB142D42D28B6AB880D12B37221">
    <w:name w:val="CF01E6AB142D42D28B6AB880D12B3722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35F36B00E52B40758D8E74307370461C1">
    <w:name w:val="35F36B00E52B40758D8E74307370461C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96B9FF4E6A5A43D5893F895F1443E51E1">
    <w:name w:val="96B9FF4E6A5A43D5893F895F1443E51E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8833EA4560EF4C7CB61B98E01D5325701">
    <w:name w:val="8833EA4560EF4C7CB61B98E01D532570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423720871769424D85F506EFB657E5D31">
    <w:name w:val="423720871769424D85F506EFB657E5D3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861E6A10523C444AA8DBD75CB69591701">
    <w:name w:val="861E6A10523C444AA8DBD75CB6959170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8D4D57C1F88143079BC560F1CA7534AA1">
    <w:name w:val="8D4D57C1F88143079BC560F1CA7534AA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178FF7D1A024992A42D42C0B11FAFAC1">
    <w:name w:val="A178FF7D1A024992A42D42C0B11FAFAC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2D6E467395EA4A14BB16E6FE55C133D51">
    <w:name w:val="2D6E467395EA4A14BB16E6FE55C133D5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271973AF3D6D4CABBA56AE2E6F7669C61">
    <w:name w:val="271973AF3D6D4CABBA56AE2E6F7669C6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2A26DEC684EB4401981630C8DDFD08341">
    <w:name w:val="2A26DEC684EB4401981630C8DDFD0834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231C70D805C478E9D74F89ED0E0A9B71">
    <w:name w:val="1231C70D805C478E9D74F89ED0E0A9B7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13879FEF41C4113ADACB2956138DE711">
    <w:name w:val="B13879FEF41C4113ADACB2956138DE71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4231A2ED4A542788FE371AEB8E497F61">
    <w:name w:val="E4231A2ED4A542788FE371AEB8E497F6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0D619F03D944F829DD29FD9E9C1F6301">
    <w:name w:val="10D619F03D944F829DD29FD9E9C1F630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468067C285F47519395BC74210988041">
    <w:name w:val="A468067C285F47519395BC7421098804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37C38F01ACF4B4A82ABFA19C2242A201">
    <w:name w:val="A37C38F01ACF4B4A82ABFA19C2242A20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98621769804346C3BC86076E29079B251">
    <w:name w:val="98621769804346C3BC86076E29079B25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0E7B352BD1CD4DB5805BBDAC287165381">
    <w:name w:val="0E7B352BD1CD4DB5805BBDAC28716538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860B9B4464224DD0940470F46D3BF0261">
    <w:name w:val="860B9B4464224DD0940470F46D3BF026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066B97B9570453B8BCF7DB444551AB31">
    <w:name w:val="C066B97B9570453B8BCF7DB444551AB3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229A9A82522405A885B8F282C1B29041">
    <w:name w:val="F229A9A82522405A885B8F282C1B2904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5E359877BC594272B1FC5D2455A9BFDE1">
    <w:name w:val="5E359877BC594272B1FC5D2455A9BFDE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D9668B8489C4FECBCA563492E0F4CCA1">
    <w:name w:val="6D9668B8489C4FECBCA563492E0F4CCA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BCF7A43655343D5A4D3C997645AC4C11">
    <w:name w:val="DBCF7A43655343D5A4D3C997645AC4C1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3A90101D3F545098EE0EF0FFC2C0BAA1">
    <w:name w:val="F3A90101D3F545098EE0EF0FFC2C0BAA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0CB498D2C6A4652AC03628D75284EB71">
    <w:name w:val="F0CB498D2C6A4652AC03628D75284EB7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528C32742635441780CC415789D9B2C61">
    <w:name w:val="528C32742635441780CC415789D9B2C6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A109FFE2A954B61B845A55DFDC1EA381">
    <w:name w:val="DA109FFE2A954B61B845A55DFDC1EA38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4AF0CBF8407A4E239E51E241F8E435891">
    <w:name w:val="4AF0CBF8407A4E239E51E241F8E43589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8E2B932828054C53B31BB4F3C68BD55A1">
    <w:name w:val="8E2B932828054C53B31BB4F3C68BD55A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7172B52E9E9F416494A850C74CDB77461">
    <w:name w:val="7172B52E9E9F416494A850C74CDB7746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91A7FDD5DBD4FE6AF627C1BB5C2818B1">
    <w:name w:val="B91A7FDD5DBD4FE6AF627C1BB5C2818B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20EEA13FBA754585A2E2DC4EB80B99DD1">
    <w:name w:val="20EEA13FBA754585A2E2DC4EB80B99DD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2B7890A5BF7475CAF601D0976A37D021">
    <w:name w:val="F2B7890A5BF7475CAF601D0976A37D02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FE3425231DA4F609980A451A299E4E71">
    <w:name w:val="FFE3425231DA4F609980A451A299E4E7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7B55E2F51E143B9B7578BE8966368FA1">
    <w:name w:val="B7B55E2F51E143B9B7578BE8966368FA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847D4144B6748EAB7A9F208CF371C991">
    <w:name w:val="D847D4144B6748EAB7A9F208CF371C99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0A47DDBC31F7495383A400BFBCF6A4791">
    <w:name w:val="0A47DDBC31F7495383A400BFBCF6A479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5F95B1F854414D6B83B2E7A57B2D373A1">
    <w:name w:val="5F95B1F854414D6B83B2E7A57B2D373A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4A21353FD4B04030B31795C8A0652C171">
    <w:name w:val="4A21353FD4B04030B31795C8A0652C17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4C5346E3D3104D9C97B8211D73785B391">
    <w:name w:val="4C5346E3D3104D9C97B8211D73785B39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00ED47F930A84A46B13F957F3268449D1">
    <w:name w:val="00ED47F930A84A46B13F957F3268449D1"/>
    <w:rsid w:val="007C0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4453E53C991943F1B51413EDAD120665">
    <w:name w:val="4453E53C991943F1B51413EDAD120665"/>
    <w:rsid w:val="007C0E3C"/>
  </w:style>
  <w:style w:type="paragraph" w:customStyle="1" w:styleId="6FD1C7AD483240519AF1AFDABF58C3DD">
    <w:name w:val="6FD1C7AD483240519AF1AFDABF58C3DD"/>
    <w:rsid w:val="007C0E3C"/>
  </w:style>
  <w:style w:type="paragraph" w:customStyle="1" w:styleId="5C06B372409940C0A7BAF01F3EF6CD32">
    <w:name w:val="5C06B372409940C0A7BAF01F3EF6CD32"/>
    <w:rsid w:val="007C0E3C"/>
  </w:style>
  <w:style w:type="paragraph" w:customStyle="1" w:styleId="9FF1BFF8BAF74AF4AEDD1B69D22725D3">
    <w:name w:val="9FF1BFF8BAF74AF4AEDD1B69D22725D3"/>
    <w:rsid w:val="007C0E3C"/>
  </w:style>
  <w:style w:type="paragraph" w:customStyle="1" w:styleId="D55A96E466224E96BC3E47DF4EA038D5">
    <w:name w:val="D55A96E466224E96BC3E47DF4EA038D5"/>
    <w:rsid w:val="007C0E3C"/>
  </w:style>
  <w:style w:type="paragraph" w:customStyle="1" w:styleId="C791AD88795C451EBEC5704E521EB6BB">
    <w:name w:val="C791AD88795C451EBEC5704E521EB6BB"/>
    <w:rsid w:val="00EC1DD2"/>
    <w:rPr>
      <w:lang w:val="en-US" w:eastAsia="en-US"/>
    </w:rPr>
  </w:style>
  <w:style w:type="paragraph" w:customStyle="1" w:styleId="EE5A0CD826B24F16B538505F6A0D575F">
    <w:name w:val="EE5A0CD826B24F16B538505F6A0D575F"/>
    <w:rsid w:val="00EC1DD2"/>
    <w:rPr>
      <w:lang w:val="en-US" w:eastAsia="en-US"/>
    </w:rPr>
  </w:style>
  <w:style w:type="paragraph" w:customStyle="1" w:styleId="97C19EEA5916410ABD20E5C757B346B7">
    <w:name w:val="97C19EEA5916410ABD20E5C757B346B7"/>
    <w:rsid w:val="00EC1DD2"/>
    <w:rPr>
      <w:lang w:val="en-US" w:eastAsia="en-US"/>
    </w:rPr>
  </w:style>
  <w:style w:type="paragraph" w:customStyle="1" w:styleId="917DB709275C4CF0AF17190E5D8A271D">
    <w:name w:val="917DB709275C4CF0AF17190E5D8A271D"/>
    <w:rsid w:val="00EC1DD2"/>
    <w:rPr>
      <w:lang w:val="en-US" w:eastAsia="en-US"/>
    </w:rPr>
  </w:style>
  <w:style w:type="paragraph" w:customStyle="1" w:styleId="9B289576D207466A88552EAF84F8F0BC">
    <w:name w:val="9B289576D207466A88552EAF84F8F0BC"/>
    <w:rsid w:val="00A70233"/>
    <w:rPr>
      <w:lang w:val="en-US" w:eastAsia="en-US"/>
    </w:rPr>
  </w:style>
  <w:style w:type="paragraph" w:customStyle="1" w:styleId="B74D07CB8A7E4FCC9D2EE08F4D80AA00">
    <w:name w:val="B74D07CB8A7E4FCC9D2EE08F4D80AA00"/>
    <w:rsid w:val="00EA02D9"/>
    <w:rPr>
      <w:lang w:val="en-US" w:eastAsia="en-US"/>
    </w:rPr>
  </w:style>
  <w:style w:type="paragraph" w:customStyle="1" w:styleId="DAF4D14F695C4FB7984E2CEBA081A0AF">
    <w:name w:val="DAF4D14F695C4FB7984E2CEBA081A0AF"/>
    <w:rsid w:val="00EA02D9"/>
    <w:rPr>
      <w:lang w:val="en-US" w:eastAsia="en-US"/>
    </w:rPr>
  </w:style>
  <w:style w:type="paragraph" w:customStyle="1" w:styleId="76BA22AA8DE84CE383D76E6C4F77F994">
    <w:name w:val="76BA22AA8DE84CE383D76E6C4F77F994"/>
    <w:rsid w:val="00EA02D9"/>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2540</Words>
  <Characters>13921</Characters>
  <Application>Microsoft Office Word</Application>
  <DocSecurity>0</DocSecurity>
  <Lines>284</Lines>
  <Paragraphs>211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Heiko Maniero</cp:lastModifiedBy>
  <cp:revision>5</cp:revision>
  <dcterms:created xsi:type="dcterms:W3CDTF">2025-09-23T09:03:00Z</dcterms:created>
  <dcterms:modified xsi:type="dcterms:W3CDTF">2026-01-09T15:57:00Z</dcterms:modified>
  <cp:category/>
</cp:coreProperties>
</file>